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239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406400</wp:posOffset>
            </wp:positionH>
            <wp:positionV relativeFrom="page">
              <wp:posOffset>508000</wp:posOffset>
            </wp:positionV>
            <wp:extent cx="718820" cy="78232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82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80" w:lineRule="exact" w:before="506" w:after="70"/>
        <w:ind w:left="304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Grau</w:t>
      </w:r>
    </w:p>
    <w:p>
      <w:pPr>
        <w:widowControl/>
        <w:wordWrap w:val="0"/>
        <w:autoSpaceDE w:val="0"/>
        <w:autoSpaceDN w:val="0"/>
        <w:spacing w:line="280" w:lineRule="exact" w:before="140" w:after="71"/>
        <w:ind w:left="43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Eletrônico</w:t>
      </w:r>
    </w:p>
    <w:p>
      <w:pPr>
        <w:widowControl/>
        <w:wordWrap w:val="0"/>
        <w:autoSpaceDE w:val="0"/>
        <w:autoSpaceDN w:val="0"/>
        <w:spacing w:line="280" w:lineRule="exact" w:before="141" w:after="69"/>
        <w:ind w:left="375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8"/>
        </w:rPr>
        <w:t>Processos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em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pauta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8"/>
        </w:rPr>
        <w:t>julgamento</w:t>
      </w:r>
    </w:p>
    <w:p>
      <w:pPr>
        <w:widowControl/>
        <w:wordWrap w:val="0"/>
        <w:autoSpaceDE w:val="0"/>
        <w:autoSpaceDN w:val="0"/>
        <w:spacing w:line="280" w:lineRule="exact" w:before="138" w:after="125"/>
        <w:ind w:left="39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8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27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05</w:t>
      </w:r>
      <w:r>
        <w:rPr>
          <w:rFonts w:ascii="Arial" w:hAnsi="Arial" w:eastAsia="Arial"/>
          <w:b w:val="0"/>
          <w:i w:val="0"/>
          <w:color w:val="000000"/>
          <w:sz w:val="28"/>
        </w:rPr>
        <w:t>/</w:t>
      </w:r>
      <w:r>
        <w:rPr>
          <w:rFonts w:ascii="Arial" w:hAnsi="Arial" w:eastAsia="Arial"/>
          <w:b w:val="0"/>
          <w:i w:val="0"/>
          <w:color w:val="000000"/>
          <w:sz w:val="28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às</w:t>
      </w:r>
      <w:r>
        <w:rPr>
          <w:rFonts w:ascii="Times New Roman" w:hAnsi="Times New Roman" w:eastAsia="Times New Roman"/>
          <w:b w:val="0"/>
          <w:color w:val="000000"/>
          <w:spacing w:val="8"/>
          <w:sz w:val="2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8"/>
        </w:rPr>
        <w:t>09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  <w:r>
        <w:rPr>
          <w:rFonts w:ascii="Arial" w:hAnsi="Arial" w:eastAsia="Arial"/>
          <w:b w:val="0"/>
          <w:i w:val="0"/>
          <w:color w:val="000000"/>
          <w:sz w:val="28"/>
        </w:rPr>
        <w:t>:</w:t>
      </w:r>
      <w:r>
        <w:rPr>
          <w:rFonts w:ascii="Arial" w:hAnsi="Arial" w:eastAsia="Arial"/>
          <w:b w:val="0"/>
          <w:i w:val="0"/>
          <w:color w:val="000000"/>
          <w:sz w:val="28"/>
        </w:rPr>
        <w:t>00</w:t>
      </w:r>
    </w:p>
    <w:p>
      <w:pPr>
        <w:widowControl/>
        <w:wordWrap w:val="0"/>
        <w:autoSpaceDE w:val="0"/>
        <w:autoSpaceDN w:val="0"/>
        <w:spacing w:line="140" w:lineRule="exact" w:before="249" w:after="80"/>
        <w:ind w:left="9081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4"/>
        </w:rPr>
        <w:t>Emitido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21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05</w:t>
      </w:r>
      <w:r>
        <w:rPr>
          <w:rFonts w:ascii="Arial" w:hAnsi="Arial" w:eastAsia="Arial"/>
          <w:b w:val="0"/>
          <w:i w:val="0"/>
          <w:color w:val="000000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z w:val="14"/>
        </w:rPr>
        <w:t>2026</w:t>
      </w:r>
      <w:r>
        <w:rPr>
          <w:rFonts w:ascii="Times New Roman" w:hAnsi="Times New Roman" w:eastAsia="Times New Roman"/>
          <w:b w:val="0"/>
          <w:color w:val="000000"/>
          <w:spacing w:val="4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4"/>
        </w:rPr>
        <w:t>07</w:t>
      </w:r>
      <w:r>
        <w:rPr>
          <w:rFonts w:ascii="Arial" w:hAnsi="Arial" w:eastAsia="Arial"/>
          <w:b w:val="0"/>
          <w:i w:val="0"/>
          <w:color w:val="000000"/>
          <w:sz w:val="14"/>
        </w:rPr>
        <w:t>:</w:t>
      </w:r>
      <w:r>
        <w:rPr>
          <w:rFonts w:ascii="Arial" w:hAnsi="Arial" w:eastAsia="Arial"/>
          <w:b w:val="0"/>
          <w:i w:val="0"/>
          <w:color w:val="000000"/>
          <w:sz w:val="14"/>
        </w:rPr>
        <w:t>48</w:t>
      </w:r>
    </w:p>
    <w:p>
      <w:pPr>
        <w:widowControl/>
        <w:wordWrap w:val="0"/>
        <w:autoSpaceDE w:val="0"/>
        <w:autoSpaceDN w:val="0"/>
        <w:spacing w:line="14" w:lineRule="exact" w:before="14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GODOY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MG77167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DIONIZIA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CE36050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CBSS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0201073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CE40349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</w:t>
      </w:r>
    </w:p>
    <w:p>
      <w:pPr>
        <w:spacing w:after="0"/>
        <w:sectPr>
          <w:pgSz w:w="11900" w:h="16840"/>
          <w:pgMar w:top="480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CLAUDINO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CE52760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PB33901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0263072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DANUBIO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DANUBIO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3071304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CE8890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3011253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0007891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Usucapião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Extraordinária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MARDENIA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FILGUEIRA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VIRGINIA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CE39799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LEORGENIS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CE20805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PROCURADORIA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MUNICIPIO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CAUCAIA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PORFIRIO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ASSUNCAO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LEORGENIS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ASSUNÇÃO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3041981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MORENO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3041981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CE36597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THAMY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ADALGIZA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CE54827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THAMY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ADALGIZA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CE54827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CE36597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0202040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JOYCE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CANDIDA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CE25303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3016539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COOPERFORTE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MUTUO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FUNCI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INSTITUICOES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DIONNATHAN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0200156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ERNESTINA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JODIE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AUDILENE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CE46232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JUAREZ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CE22078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DELMACLECIA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CE53466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3000946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Atualização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EURIDICE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CE34945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3000228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3006593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CE53211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HIRAN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3003715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Acessão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6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3003715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LISBOA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TURISTICOS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CE21396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CE10042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3047385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Honorários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Advocatícios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ALDEMIR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CE8522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CE8522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ALDEMIR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RANGEL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ORDEM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SECCAO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0144527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Cédula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SP182424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CARMONA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SP257198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COMBUSTIVEL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ANTONISIA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DIONNATHAN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3001235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PARREIRAS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MG109797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0270041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FUNCIONARIOS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FUNCIONARIOS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3079756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Provas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MOZART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registrado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civilmente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MOZART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CE13446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QUARANTA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BIZERRIL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CE18624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BARATTA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OSTERNO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CE45980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0001231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Esbulho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Turbação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Ameaça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ESGOTO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CAGECE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RACHEL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CE21769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CE24654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Proprietario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desconhecido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0001231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LEIDIANE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MG44243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0240524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LAMPPIT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SOLUTIONS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CE19187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PRESTCONTAS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ASSESSORIA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CONSULTORIA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GESTAO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PB14431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0910319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Causas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Supervenientes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Sentença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SUMARE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PETROLEO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CE20433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Petrobras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BA25711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0215262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4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0215262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LAMPPIT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SOLUTIONS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CE19187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PRESTCONTAS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ASSESSORIA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CONSULTORIA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GESTAO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PB14431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0631103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LOUSADA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SP351899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ALYNE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CE44191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SIEBRA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0214708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3006288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CE47780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0276160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CE26826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0201923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MG41796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0201923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CAVALCANTI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GARIBALDE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0201311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CONAFER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CONFEDERACAO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AGRICULTORES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FAMILIARES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FAMI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0257259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MARISSOL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PR17245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XENOFONTE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THYAGO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Consumidor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CDC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CLAUDINO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CE52760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PB33901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0015248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CE22485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ESMERALDO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CE26202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IVANOVNA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3091343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OLINDA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Delegacia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Adolescente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DCA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3006799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BRICIO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3006799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0054942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CE7216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3004637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Imissão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HEMISPHERE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CLOVIS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VILELA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FIERRO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ASCENSO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JACOBINA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RJ172463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3003644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Honorários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Advocatícios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CE33891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CHRISTIANNE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CE37188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3005152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3005152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BOYADJIAN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PIETRO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PABLO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PIETRO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3005933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Domiciliar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GONZAGA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CE21231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3007291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SP209551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NAPOLES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VEICULOS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3007291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3006328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Abatimento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proporcional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preço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IVONEIDE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DF62386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ABRANTES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PEQUENO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0254838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RESIDENCE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CLUB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ARARIPE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CE20519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0201330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0201330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3006388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EGIDIO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MARCOSORRITE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BA42468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0621301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SP113887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ANANIAS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IZAIAS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IDELZUITE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3004185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SKRZYSZOWSKI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GLADSON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CE10413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0628122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Cobrança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Aluguéis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CE17739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Espolio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Filizola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GLAYSON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3007144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Monetária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MAXIMIANO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BAYAS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CE15798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0228116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WANDERLEY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DONADEL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GO18703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FELYPE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MG176663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CE15304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3006699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3006699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TURISMO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CE7479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HEBERTON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EVARISTA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3041368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ALLIANZ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SP200427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0001179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BRILHANTE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3021279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19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3021279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3008779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CREUZIENE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3001557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3007161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EVANGELISTA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3006861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3006861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Colaboração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Grupo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Organização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Destinados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Tráfico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Drogas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0051128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ROCHELHY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CE40039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CE31736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0113977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MOYSES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BARJUD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CE13496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PORDEUS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PORDEUS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0050384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CE38129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0050384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0008342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Imissão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GUCHEREAU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CE27145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GERARD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JUVENCIO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GERARD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RIOLANDO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CE10482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OBERDAN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CE15586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CE10630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3006155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Judiciária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LARISSA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VALENTINO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DILLENBURG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FELLIP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DILLENBURG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CE14544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3009730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Remuneratórios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Capitalização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Anatocismo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WASHINGTON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ERNESTO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CE14181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4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0050276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Protesto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GERDAU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PABLO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DOTTO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SP147434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GATTI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SP234531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METALMECANICA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GERMANO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AUTRAN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CE18964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0112235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CE19187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CE21944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AEREOS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PORTUGUESES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CE30771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Cabral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0021098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CAUBY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CE19849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THALYS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MALTA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CE16893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CE28847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DIAMANTINA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CE39956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0203467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0203467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Usucapião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Ordinária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CE28338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3003553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SP226657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NADIA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CE32488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3003660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Cancelamento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vôo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DIENSTMAN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DAMASCENO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RJ144034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AZUL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AEREAS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BRASILEIRAS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SP306018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0288717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ESGOTO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CAGECE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CE21769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CE45941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0288717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3002836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FEITOSA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0238368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KIRLEY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CANUTO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JARDELLY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KLEIN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ACIOLI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CE28925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Canuto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ALCION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CE7480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CE11755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CASSIA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BORELLI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3003622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3003622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Dinâmica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Inversão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WENDELL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RN20500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3003132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UNISAOLUIS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PERICLES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BA60305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0277789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LIVANILDO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VOLKSWAGEN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SP153447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SP225061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SP120394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0254194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Cobrança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Aluguéis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despejo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ENERGY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IMPORTACAO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EXPORTACAO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BONAVIDES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CE19880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PARTICIPACOES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NAIANDRA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CE17663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0254194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0001393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HSBC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MULTIPLO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GEOFFREY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FENELON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CE17035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0518432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CE40566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3006055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JAQUELINE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CE50920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NOSSAMOTO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AMAZONIA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3019762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3019762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CE53952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GLENDA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SLAYANE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CE53561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VIRGINIA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TORQUATO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CALLOU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3105159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VOLKSWAGEN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SP192649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BANDEIRA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Evicção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Redibitório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MARLUCE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SOTERO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BAPTISTA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JOSERISSE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HORTENCIO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0205188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Despesas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BULCAO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CE25970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VIVERDE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CLUBE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0205188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MEURER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PR53726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3021357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Patente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CLAUDENIZIA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APARECIDO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TRIANO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0637979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DEMOCRATICO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TRABALHISTA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CE6102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DEMOCRATICO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TRABALHISTA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PE757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PE37719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PE61775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3006666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CE15166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SCHAFFELN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ES13393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0627508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29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0627508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SGANZERLA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DURAND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CE24217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CABOCLO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GALIZA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MITRE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Wilbon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Caetano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PRIMO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Aquino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3003701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ALDAIRTON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MADRUGA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JUSCICLEIDE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0621962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EFEITO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SUSPENSIVO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WELLITON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RIPARDO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FERRAZ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3026113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SUPERGASBRAS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PE26397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3026113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0017809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AFONSO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CE16340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SAMYA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CE34616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BENEFICENTE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IMACULADA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GORDIANO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0626725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VALDIMIRO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Judiciária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BENEVIDES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BORGES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0637099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0637099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Cumprimento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Provisório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Sentença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VALDEMIZIO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ACIOLY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CE12068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PASSOS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JORNALISTICA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HITZSCHKY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CE17561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0628080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IVELINE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PORDEUS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CE28810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3015923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ARCANJO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ELIENNAY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CE28365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LINDIVAL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CE13116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CE25266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3023013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SUYANE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CE24898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0632558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HYGOR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RJ233245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LOFFLER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RJ148445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CE6764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CE54214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CE54214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3002981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Urgência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TOMAZ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SP450576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SP427972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0289378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à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ZILAH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EDMILSON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EDMILSON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CE15320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ZILAH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LUSIELMA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CE17508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CANUTO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WRIALLE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YUGO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CE45143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3037668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3037668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ASPECIR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NORONHA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RS95975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DELESPORTE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TUNALA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RJ174180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MUSSKOPF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RS134324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0166773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Interpretação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3006684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DIONISIA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CE40334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NEWTON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CE24754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3020943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Apreensão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EDNAR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ROLIM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CE46673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MOISES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0256441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CE36489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CE27994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NOCRATO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CE27676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CE37684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3006614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3006614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CETELEM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PONCELL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PE28490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GINALVA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CE49214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RUDINEI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CE40349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3007005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3007005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0227396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INTERNACIONAL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ALFREDO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CE50662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0201919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LIDUINA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KLEBER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CE28587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3004420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CETELEM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PONCELL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PE28490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3010541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Provas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MACARIO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CE38361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RAVYCK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CE41608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39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3010541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DASDORES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CICILIANA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CE29916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0282952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CARMEM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DIONNATHAN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CE43029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POMPEU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CE30643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3000743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MEMORIA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CE48401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0200939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VLAUDIENOS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CE51232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EDJA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CE37044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3001413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3000576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CE52027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0845166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RHT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ACHERNAR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ACHERNAR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RHT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DANUBIO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CE6153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CE51685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DANUBIO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CE6153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3087792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Consumo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MG44243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IZIDORIO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INBURSA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BUOSI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SP227541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VITALINO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PE17700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CE40349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0200577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Resgate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Contribuição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ERBETHE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CE51678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3001155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0227581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SOCORRO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CE44668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CE37389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LISBOA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COVOLAN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SC34979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0201243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GLAUBER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CE51041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CE50994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BAPTISTA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RJ153999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3004263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CE21901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CE21899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3038448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3038448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ALIMENTICIOS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BARJUD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CE45733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ROLIM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CE45913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BRIGIDO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CE46234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GERBASI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BA25254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3020198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CE39438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FUNCIONARIOS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NORDESTE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3059334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Reajuste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contratual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TORQUATO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TORQUATO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TORQUATO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CE48609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TORQUATO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CE48609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0281063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GEORGEVANIA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FONSECA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GLEISON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TABOSA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0281063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CE10641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3085061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ITAUCARD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RJ60359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BOYADJIAN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CE38828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3034127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RR557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CE53247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FAZENDARIOS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ESTADUAIS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3006554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BANCORBRAS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DF35306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3005653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3005653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UNIMED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TRABALHO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ROSINEIDE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MARILAQUE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SP336353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3024541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THYAGO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BNP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PARIBAS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SUELLEN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PONCELL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PE28490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3016361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STUDART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SOLIANI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STUDART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3016361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Provas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RUTHIELLE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KAMILLA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GO47630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LAZARO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MS8125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VALNICE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AFONSO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CE24902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ROGESLANIO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CE18523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DRUMOND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GRUPPI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SP163781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0128468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Franquia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49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0128468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SORVETERIA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SABORES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CIRINEU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LANCHES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SORVETES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REPRESENTACOES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CHARIFKER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PE30514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PE2761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LAILTON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ELZILENE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DONNEY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CE49338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KARINE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CE49339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SP336353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DUTRA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SP292207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EDYPU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CE26949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SICREDI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CE29768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HOLDING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RJ60359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0235172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Resolução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TAFNES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CORDEIRO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DIOGO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CE36057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0103769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0103777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WAGNER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VALDERI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PACHECO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PACHECO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PACHECO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SANDRA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PACHECO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PACHECO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PACHECO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3064182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HIRAN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LAUBE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0089843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ANELISE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FLORENCIO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3058114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GALVAO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0632886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Imissão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Posse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SALAMANCA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PE16329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CE17661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ESGOTO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CAGECE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0632886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SIMOES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HORTENCIO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CE24654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0203229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MIKAELSON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JESSICA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MICAELE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CE43593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BEATRIZ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CE54204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ELIZABETE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0623481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Julgada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SALAMANCA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PE16329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TRAJANO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PE35115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CE17661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ESGOTO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CAGECE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SOMBRA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PEIXOTO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CE24654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0202242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CE25344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CE25344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SOLEDADE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BITTENCOURT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BA29442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0202242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CUSTODIO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RECEBIMENTOS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PRISCILA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SCHMIDT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CASEMIRO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MS13312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3002188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GAZOLA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MACKSON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3001797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MAHFUZ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VEZZI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3003334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3003334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JOHNNATA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CE48662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0005910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CE11446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Serasa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Experian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MODESTO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0259705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BONSUCESSO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CE14326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MG103082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ARISVALDO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MITOSO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LINDALVA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JHYULLY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BESERRA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SABEMI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MANSUR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RJ113786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0212954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NORMANDO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STONE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CHARAO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MS28166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SC72358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AGIBANK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MASCARENHAS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CE41218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ANANIAS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JUNQUEIRA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FERRAZ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MG87253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3005965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CE52998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RJ87929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ANUNCIACAO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DOMINGOS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3007115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IDEMBERG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NOBRE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0200050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Inclusão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Cadastro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Inadimplentes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RONNERIA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LACERDA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DF62386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SANCHES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MAMANN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0201972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MERCANTIL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MG98771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JOAQUIM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EULALIA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CE23181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3004432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ROGERIO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GARCIA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CE49730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0265405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CEARENSE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TRANSPORTES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METROPOLITANOS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OZARINA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CE29613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TARGINO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CE36820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CEZAR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CE46462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CE42440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BASILIO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FEIJO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3023055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HALLEY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VITIELLO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WINK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RS54018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0200455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MARGARIDA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BIANCA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BREGANTINI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PR114340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0200455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0202206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EMPORIUM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AUTOMOVEIS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VOTORANTIM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CE42816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BENEDITA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CLAUDIO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CE24517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3014418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Análise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ALYSSON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C6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PE32766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0252782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WILKIE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ADRIANO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ALCANTARA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CE17403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0229907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59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0229907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ANTENOR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CE12417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WALMIR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CE16977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BETANIA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LIDIANE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KEGILA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CATUNDA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ELIZEIDE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CE47347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CE19050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CE47867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JUNGES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CE47113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Madeiros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0138144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Promessa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URBANISTICA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DESENVOLVIMENTO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EIRELI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CE39574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CE39574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RABELO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URBANISTICA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DESENVOLVIMENTO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EIRELI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EUGENIO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CE10698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Pierina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Fuzesi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CE46570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MALTZ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NAHON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RS51657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2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0263674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0229290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1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BANCOSEGURO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PR114563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WILLIAN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CARDOZO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PR114563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1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DAYCOVAL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BANCOSEGURO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MASTER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BNP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PARIBAS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GO1516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RS55184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GO1516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RS55184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0108273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Reivindicação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NAGLE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0108273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BRINGEL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CE33248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GRACIMARA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CE42843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BA17023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3000331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Tarifas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RN11335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RN12856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AQUINO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RN19203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0200664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UNIBANCO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ALENCAR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RODOLFO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3004722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Empréstimo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consignado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AVELINO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CE26200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BA12407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0007866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WILIANS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FRATONI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LAECIO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NOGUEIRA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CE6934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0016546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SGANZERLA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DURAND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CE24217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RIBAMAR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CE24787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0016546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0261086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MUNIZ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CE26796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0210998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MACHADO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MAPURUNGA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SOBRINHO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0043240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Expurgos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Inflacionários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Planos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Econômicos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CE9075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RAIMUNDO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IRANIR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ELAINE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CE18754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FRAGA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0200862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0117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CE46837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ELVIRA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SEVERINO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CE34430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0241018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PASEP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CEZAR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ERICK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BRANDAO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CE34345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Inventário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Partilha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CE13714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CE22886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CE46158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CE30612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CE25238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0638665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AMAZONILIO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EDELARDO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MIRANDA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Welton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Cysne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CE13856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0263293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MAPFRE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MASSAAKI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KANAMARU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SP111887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3000683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Práticas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CE41051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3001815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ARTELIANO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GIOVANNA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SP478272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SCHULZE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SC7629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3018963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devolução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dinheiro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DEVELOPMENT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CE19603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MIGUEL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NASSER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CE15469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MATHEUS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CE40100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3018963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PINHEIRO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CONCEICAO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FONTENELE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CE27275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0281306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Despesas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EDIFICIO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AGAPE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CE9976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SARAIVA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BRANCO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ABREU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CE13463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0052150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Acidente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Trânsito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IARLISSON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MANOEL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GALBA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PORTELA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IARLISSON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JAMILLY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JENNY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CE33030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JAMILLY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JENNY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LINHARES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CE33030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PROCURADORIA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FEDERAL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GEORGIANE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CE38652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CE44103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ZURICH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PREVIDENCIA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BA16021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0200321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0141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Repetição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Indébito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IRACEMA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CE40349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INGRID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QUARIGUASY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CE47361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ROMCY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3006353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RJ87929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JULIO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DAYNER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CE47363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INGRID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QUARIGUASY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CE47361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LOIOLA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CE40046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3111932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OTAVIO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SP441585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VOLKSWAGEN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LELIS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PE23289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3073100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3073100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SP153447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SP120394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ELIEUDO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3108105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FRASATO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SP124809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RYAN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BRUNO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3000856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239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ARTIGOS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OPTICOS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EPP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VASCONCELOS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CE29704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ISADORA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FURTADO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CE32292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CE35333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SICOOB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CREDINOVA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ADMISSAO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NOVA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SERRANA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CENTRO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OESTE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ALMEIDA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RESENDE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MG159113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0261278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DEVELOPMENT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ASSOCIACAO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FRACTIONAL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RUI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MENEZES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DORALUCIA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CE45627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LIBERATO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CE49542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69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0261278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0051756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0091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Reconhecimento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Dissolução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DUARTE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CE23201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DEBORA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HOLANDA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MODESTO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CE44773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CESAR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MYCKAELLY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CE28074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0202745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Extinção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Execução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VALDIRA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VICTOR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GERMANO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AUTRAN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CE18964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3003995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Saúde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HAPVIDA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MENESCAL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CE23931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SIEBRA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CE52114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0054798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0054798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0112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Consórcio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EMBRACON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Embracon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Consorcio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QUEIROZ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PB9162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ALUISIO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PB10489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0042484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VITORIAS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CLEYBER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MEDEIROS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FLEURY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UCHOA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CE35593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INOVA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INCORPORACOES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PIOL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CE16492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CE18091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3017308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Crédito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BMG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CHAGAS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CE49416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ARIMATEA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RAPHAEL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CE16077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0254315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Fornecimento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Água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ESGOTO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CAGECE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CE24654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CE21769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CLEIRTON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71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0254315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Consuela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Congo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Ezequiel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Pessoa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3021570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JESUS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WESLEY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CE31513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DAYALESSON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BEZERRA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TORRES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CE29634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3072524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249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Abusivas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DUTRA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SP292207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3000038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0038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Liminar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ESGOTO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CAGECE</w:t>
            </w:r>
          </w:p>
        </w:tc>
      </w:tr>
      <w:tr>
        <w:trPr>
          <w:trHeight w:hRule="exact" w:val="10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KENIA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CE21769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RACHEL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CE14437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CE24654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0023330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251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72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0023330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Bloqueio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Desbloqueio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Valores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INTERMEDIUM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CE37536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CE43228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IBIAPINA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CE37536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CE43228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INTERMEDIUM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ALEXANDRE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RS75751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JACQUES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ANTUNES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RS75751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3003924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Venda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HRH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EMPREENDIMENTO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HOTELEIRO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BAZILIO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BRENO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CE43520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0279987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Contratos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Bancários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FELIX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PLINIO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EBANO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FIGUEIREDO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MA7151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ECONOMICA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CALDERON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SP114904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73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3005151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Fixação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CASTRO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KAEELINA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CE51882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DEUSDETE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ACELINO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TERCEIRO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CE43662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CAMPOS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MENDONCA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CE51092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DELANIA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AZEVEDO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CE25887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0240597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ELIENNAY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ELIENNAY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BOOKING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RESERVA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HOTEIS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LYRA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CE29481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3002568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AYMORE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SP153447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DORGIVAL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0203529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Despesas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GURJAO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GURJAO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CE2980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EDIFICIO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CRISTINA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ITALO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CE47883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TALITA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AZIN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CE31662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74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3057388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PAGSEGURO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INTERNET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EDUARDO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CHALFIN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CE33640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EDGLEISSON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LUZ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LADY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TAINAN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CE37773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3018187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259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Busca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Apreensão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PUCCY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PAULO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CE46673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PIMENTEL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ARCHANJO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CE41822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SICREDI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CHAYB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CE24205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0107734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ENERGETICA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CE5864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Alessandro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REJANE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NASCIMENTO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CE18434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LEVIR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CE30938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CE28939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0251037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Obrigação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Fazer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9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75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0251037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UBER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CELSO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MONTEIRO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CE30086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FABRICIO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ALYNE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ARRUDA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CE50873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0276103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Substituição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Produto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ROCHA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CE39093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AMAZONIA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GILMAR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COELHO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CE13802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3014419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Superendividamento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THEREZA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LENCI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PACCOLA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SP377573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ESTEFANIA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VIVEIROS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DF11694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ADMINISTRADORA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CARTAO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ECONOMICA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MULTSEGMENTOS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NPL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IPANEMA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PADRONIZADO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CREFISA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ECONOMIARIOS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FEDERAIS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FUNCEF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CREDITORIOS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PADRONIZADOS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NPL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II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MIDWAY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INVESTIMENTO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CREDITORIOS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NEYIR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BAQUIAO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MG129504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Viagem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Nacional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02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76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RAQUEL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GURGEL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DENIS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LISBOA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CE49015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HERMES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VINICIUS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COUTINHO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FABRI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FIRMINO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BASSANI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ES34837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3003454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Assistência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Judiciária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Gratuita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SETTA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COMBUSTIVEIS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CINTIA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CE26053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PETROBRAS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DISTRIBUIDORA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CRUZ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BA25711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3004569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Despesas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Condominiais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CONDOMINIO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EDIFICIO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LAUSANNE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CE7753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AUGUSTO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MACEDO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MESQUITA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CE26503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3007005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Tratamento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médico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hospitalar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BERNARDO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HISMAEL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TIAGO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FELIPE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CE18831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BELCHIOR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CE17314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30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77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3001303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Usucapião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Extraordinária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CAROLINA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ROSSO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AFONSO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SP195972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MEIRELUCIA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XEREZ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VANDERLEY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CARNEIRO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CE34588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3024371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Alienação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Fiduciária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RAFAEL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ANTONIO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HAROLDO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GUERRA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CE15166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FINANCIAMENTOS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SP153447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SP120394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3003713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Arrematação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DAVID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VIRGINIO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EDIVAL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CE23468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NATURAGUA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MINERAIS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SERGIO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TAVARES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CE14259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MAYARA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PATRICIA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ADERALDO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CE30329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TARCIANO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CAPIBARIBE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CE11208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3023921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Cláusula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Penal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COOPERATIVA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TERENAS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ENERGIA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86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78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3023921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GABRIEL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TEIXEIRA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SP373779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UFV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TNT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FLAVIO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SP376033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3004402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272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CONSTRUTORA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IMOBILIARIA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GUIZARDI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GUILHERME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BRASIL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CE44445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IMACULADA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GORDIANO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SOCIEDADE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ADVOGADOS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IMACULADA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GORDIANO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BARBOSA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CE8667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3012001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273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MAGALHAES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AGUIAR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IGOR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CARVALHO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RAMOS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CE23688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HELIO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FERREIRA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CE11408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3000495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274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JUÍZO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16ª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Juízo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FILHO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MURILO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AMORIM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SAUDE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11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79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0197339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275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Indenização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Material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PORTO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BRADESCO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COMPANHIA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SEGUROS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HUGO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FONTELES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XIMENES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ARAGAO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CE20009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CAFE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&amp;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COMPANY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MAQUINAS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EQUIPAMENTOS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AUTOMATICOS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SMALCL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MARTINEZ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FANEGO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CE27322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CARLOS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ALBERTO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JUNIOR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CE38491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3012106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276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AGRAVO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INSTRUMENTO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HENRIQUE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LEMOS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FARIAS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DOURADO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DF67365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SUZIANA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COSTA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JOYCY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PARREIRA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PA15990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Voto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liberado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0150649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277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Sustação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Protesto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RICARDO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EMPECOL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EMPRESA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TERRAPLANAGEM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CONSTRUCAO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CIVIL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LEONARDO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RIBEIRO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CE17505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MARDONE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SANTANDER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BANESPA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THAYANNE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MORAIS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CE19377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TELES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CE12417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ELILANDE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BRAGA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CE30210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MICHELLE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CAVALCANTE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CE32332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0265707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278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78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80</w:t>
      </w:r>
    </w:p>
    <w:p>
      <w:pPr>
        <w:spacing w:after="0"/>
        <w:sectPr>
          <w:pgSz w:w="11900" w:h="16840"/>
          <w:pgMar w:top="375" w:right="350" w:bottom="254" w:left="550" w:header="720" w:footer="720" w:gutter="0"/>
          <w:cols w:space="720" w:num="1" w:equalWidth="0">
            <w:col w:w="11000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8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374650</wp:posOffset>
            </wp:positionH>
            <wp:positionV relativeFrom="page">
              <wp:posOffset>10109200</wp:posOffset>
            </wp:positionV>
            <wp:extent cx="6934200" cy="1270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387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0265707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MELO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LOUREIRO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Revisão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GUSTAVO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GONDIM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CERQUEIRA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OSSIANNE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CE28544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EMANUELLA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MARQUES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CE20742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ALBUQUERQUE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REBOUCAS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CE25756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4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DANIELLA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HORTENCIA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PAIVA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SILVEIRA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0194666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0001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279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APELAÇÃO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Defeito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,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nulidade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ou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anulação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MOURA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SAMPAIO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CE32509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</w:p>
        </w:tc>
      </w:tr>
      <w:tr>
        <w:trPr>
          <w:trHeight w:hRule="exact" w:val="6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SEBASTIAO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AMORA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MAIA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JORDAN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INDUSTRIA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CONFECCOES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LTDA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Curadoria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Especial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Ausentes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Defensoria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66" w:after="0"/>
        <w:ind w:left="0" w:right="0"/>
      </w:pPr>
    </w:p>
    <w:tbl>
      <w:tblPr>
        <w:tblW w:type="auto" w:w="0"/>
        <w:tblInd w:type="dxa" w:w="70"/>
        <w:tblLayout w:type="fixed"/>
        <w:tblLook w:firstColumn="1" w:firstRow="1" w:lastColumn="0" w:lastRow="0" w:noHBand="0" w:noVBand="1" w:val="04A0"/>
      </w:tblPr>
      <w:tblGrid>
        <w:gridCol w:w="5500"/>
        <w:gridCol w:w="5500"/>
      </w:tblGrid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Processo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3023942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2025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0000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Número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ordem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280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5º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Gabinete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Órgão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julgador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colegiado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2ª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Câmara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Direito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Privado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EVERARDO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LUCENA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SEGUNDO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Classe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judicial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Assunto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principal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Conflito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Competência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7ª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ativo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Juízo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39ª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Vara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Cível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Comarca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Fortaleza</w:t>
            </w:r>
          </w:p>
        </w:tc>
      </w:tr>
      <w:tr>
        <w:trPr>
          <w:trHeight w:hRule="exact" w:val="2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Advogado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s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Polo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passivo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informado</w:t>
            </w:r>
          </w:p>
        </w:tc>
      </w:tr>
      <w:tr>
        <w:trPr>
          <w:trHeight w:hRule="exact" w:val="88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Terceiros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3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JOSE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WALDIVILSON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CUNHA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BATISTA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FRANCISCO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JAIRO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registrado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civilmente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como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RENAN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SOBREIRA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LIMA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INTERMEDIUM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SA</w:t>
            </w:r>
          </w:p>
          <w:p>
            <w:pPr>
              <w:widowControl/>
              <w:wordWrap w:val="0"/>
              <w:autoSpaceDE w:val="0"/>
              <w:autoSpaceDN w:val="0"/>
              <w:spacing w:line="200" w:lineRule="exact" w:before="0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MINISTERIO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PUBLICO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ESTADO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CEARA</w:t>
            </w:r>
          </w:p>
        </w:tc>
      </w:tr>
      <w:tr>
        <w:trPr>
          <w:trHeight w:hRule="exact" w:val="320"/>
        </w:trPr>
        <w:tc>
          <w:tcPr>
            <w:tcW w:type="dxa" w:w="272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shd w:fill="EAEAEA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34" w:after="0"/>
              <w:ind w:left="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Voto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proferido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pelo</w:t>
            </w:r>
            <w:r>
              <w:rPr>
                <w:rFonts w:ascii="Times New Roman" w:hAnsi="Times New Roman" w:eastAsia="Times New Roman"/>
                <w:b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20"/>
              </w:rPr>
              <w:t>relator</w:t>
            </w:r>
          </w:p>
        </w:tc>
        <w:tc>
          <w:tcPr>
            <w:tcW w:type="dxa" w:w="8175"/>
            <w:tcBorders>
              <w:top w:val="single" w:sz="8" w:color="000000"/>
              <w:left w:val="single" w:sz="8" w:color="000000"/>
              <w:bottom w:val="single" w:sz="8" w:color="000000"/>
              <w:right w:val="single" w:sz="8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42" w:after="0"/>
              <w:ind w:left="3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Não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4"/>
              </w:rPr>
              <w:t>informado</w:t>
            </w:r>
          </w:p>
        </w:tc>
      </w:tr>
    </w:tbl>
    <w:p>
      <w:pPr>
        <w:widowControl/>
        <w:wordWrap w:val="0"/>
        <w:autoSpaceDE w:val="0"/>
        <w:autoSpaceDN w:val="0"/>
        <w:spacing w:line="240" w:lineRule="exact" w:before="3042" w:after="0"/>
        <w:ind w:left="5367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81</w:t>
      </w:r>
    </w:p>
    <w:sectPr w:rsidR="00FC693F" w:rsidRPr="0006063C" w:rsidSect="00034616">
      <w:pgSz w:w="11900" w:h="16840"/>
      <w:pgMar w:top="375" w:right="350" w:bottom="254" w:left="550" w:header="720" w:footer="720" w:gutter="0"/>
      <w:cols w:space="720" w:num="1" w:equalWidth="0">
        <w:col w:w="1100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2026-05-21T14:24:23Z</dcterms:created>
  <dcterms:modified xsi:type="dcterms:W3CDTF">2026-05-21T14:24:23Z</dcterms:modified>
  <cp:category/>
</cp:coreProperties>
</file>