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13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05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07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05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09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49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0204548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0225146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ABELLEIRA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0291532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FUJITA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CE8911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SCIPIAO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MANASSES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MONALISA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MANASSES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MONALISA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0065654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POUPEX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Emprestimo</w:t>
            </w:r>
          </w:p>
        </w:tc>
      </w:tr>
      <w:tr>
        <w:trPr>
          <w:trHeight w:hRule="exact" w:val="2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Emprestimo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POUPEX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CLEONICE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NILVANEIS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CE24083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BERGMAN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GLEYDSON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VEZZOLI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VACCARI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ADENIZA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CE53100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0271037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MARIJU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ZILDOMAR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GANMEM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DEMONTIEUX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CE31225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0286092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GRIGORIEVNA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TITIEV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CARDONHA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Manganelli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BERTOLUZZI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GASPARINO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SP130265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0179281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Inibitória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ANAPLAB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ABDON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RJ82725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KUSTER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PR42337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BELOTTO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RJ143358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RJ207357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CE42601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Coriolano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Cálculo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CE7723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0277960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Kerven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0150245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0150245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TARGINO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RN9289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PB26991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MANSOUR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NICOLADELLI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DORNELLES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FRASSETTO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NENZILDA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0626530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SP96946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Monarci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Satiro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EUCLIDES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LATELLA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JAEQUISON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KIPERT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KLABUNDE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DF24923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DF25882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DF56804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CE43703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Monetária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JEOVANY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ABELLEIRA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0273078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0273078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AGLAE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Bionas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ZACARIAS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JURANIR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SERIACO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BISMARCK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CE41922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MG101488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AZZONI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0280082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NIDIANY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NEPOMUCENO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ARICLENES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ZONA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KADGINA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3008817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NATIVIDADE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MIDWAY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GRASIELA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KELLERMANN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3066112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0240051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PROVEDORES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NIKOLAS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NIKOLAS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PROVEDORES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CERZOSIMO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SUDERLAN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JULLYANNA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VITURIANO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CARNELUTTI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CE53792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FACEBOOK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3031618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INTEGRADOS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SP207971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VILAROUCA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Nomeação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Ariolane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RN16425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RN20892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Ariolane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AUXILIADORA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CARDOZO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SCHNEIDER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MAZIERO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GLEUDISON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LAURENTINO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0245409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ERYCA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HEMESON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RANIERY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HENDENSON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KAYRYS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3032953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3032953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LURDIRENE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LURDIRENE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0279654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MALAFAIA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0000051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NARDINI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SP471588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CE11665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ACIOLY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3040435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Penhoráveis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RONCALLI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LARGURA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AURISETE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Sucessão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Provisória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PROENCA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JOCICLEIDE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SALVATERRA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PROENCA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ROMMEL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MARDONES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JUSSIEU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WENDEL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0009106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0006180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0006180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SEIXAS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ZABULON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ZABULON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SEIXAS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0107826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0213470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EUSANE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JATAI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CE6355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3057562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3057562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0289880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RO10268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CRESPO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SP115665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Advocatícios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SPAZZAFUMO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SPAZZAFUMO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DF67365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PA15990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CERQUEIRA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OSSIANNE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CONVALIDAÇÃO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ESTUDOS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DIPLOMA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PE34921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LAYZA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SAMANTHA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MG125578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MHAYRA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3015671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IREILANDIA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CONVALIDAÇÃO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ESTUDOS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DIPLOMA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CAITANO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DF55853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UNIVERSIDADE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PB18473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Legal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EVARISTO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GO51657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Cerceamento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DOWER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OREGON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PE7489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PRESGRAVE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BRUZDZENSKY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BA14983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PE14729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PE15002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LUDMER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PE18686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PE10431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Dinâmica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Inversão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ZANON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SP356080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VENANCIO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CE11087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ANCHIETA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EYMEA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REGILANIO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0201824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0201824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FARMACIA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RS22189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0150251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GEDEON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MA14371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PB14887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PB15389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AUTOPECAS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PE27112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MS6171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FORNELLOS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LAURINDO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Extrajudicial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Correspondente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Certa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Líquida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Exigível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EDIUVANA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YASKARA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TIPHANE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SP463164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ELEONES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BARAK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ENTREGAS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0087387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HELOISA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CONSTRUCTION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CCB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CONSTRUCTION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CCB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HELOISA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BECKER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RJ185969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DAYVIDIANE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HEDMO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5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PAMPLONA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5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5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PAMPLONA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GREICY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AUZERINA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MG169804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0266350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GLACENILDA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PROCOPIO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0047302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SC9399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SC15884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ALCOFORADO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ISLARDE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CE22697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NEGREIROS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CE11911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BERGSON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BERGSON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CE5969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RICARTE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ELADARIO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RAMPAL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ELADARIO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RAMPAL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0214566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TOBIAS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KOPPE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AODABE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0269902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CE27265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DIMAS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0025044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0431306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RIGOBERTO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0431306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GREGORIO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RUSCELINO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0259230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EUFRASIO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Adequação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Procedimento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AKEMI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Depósito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Avaliação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FOGACA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GUADALUPE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Penhoráveis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GUADALUPE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FOGACA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JUCILEUDA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0213661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YAZBEK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SP168204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GORDURAS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MOYSES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0000316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Depósito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Avaliação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RAIAMA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BA51609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BA36859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0146259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0146259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GAUDENIO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RHAVENNA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0272163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POSTALIS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TELEGRAF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COIMBRA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DONEGATTI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SP290089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3033438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SP209551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ROUPAS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RJ128686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SHOPPING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HERCULES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EBAZAR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JERFFERSON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MULTSEGMENTOS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IPANEMA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YAEGASHI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SP357590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OSMECINDA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0288645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OSMECINDA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PALOMA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HUMBELINO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CE48598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3020849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0025456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0294167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0296175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0296175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LOTEAMENTOS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EURIAN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ASSUNCAO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KIMURA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HALLYSON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CE18292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Herberth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CE11665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JDS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Cerceamento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RJ152121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ERASMO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0211414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STEPHANY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3017853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3072737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SAYD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SAYD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BOMFIM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3010584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PASCHOAL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SE3800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RUTHYANNE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0214421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FACEBOOK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MA21791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0264864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JOSERISSE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NEKTAR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ANCHIETA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CE20127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3029016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3029016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ZURICH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FURTUNATO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RN20753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WENDELL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OLEGARIO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RN17093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SUCESSÕES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Pública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NAGILA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Eusébio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0622705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HABEAS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CORPUS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Pentecoste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ENTTRE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DESIGN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LUIGI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3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2026-05-07T17:39:34Z</dcterms:created>
  <dcterms:modified xsi:type="dcterms:W3CDTF">2026-05-07T17:39:34Z</dcterms:modified>
  <cp:category/>
</cp:coreProperties>
</file>