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60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3058795</wp:posOffset>
            </wp:positionH>
            <wp:positionV relativeFrom="page">
              <wp:posOffset>488010</wp:posOffset>
            </wp:positionV>
            <wp:extent cx="864870" cy="89535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895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704392</wp:posOffset>
            </wp:positionH>
            <wp:positionV relativeFrom="page">
              <wp:posOffset>4261739</wp:posOffset>
            </wp:positionV>
            <wp:extent cx="5609590" cy="177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177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2594482</wp:posOffset>
            </wp:positionH>
            <wp:positionV relativeFrom="page">
              <wp:posOffset>8788654</wp:posOffset>
            </wp:positionV>
            <wp:extent cx="1096645" cy="1778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77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696468</wp:posOffset>
            </wp:positionH>
            <wp:positionV relativeFrom="page">
              <wp:posOffset>8948673</wp:posOffset>
            </wp:positionV>
            <wp:extent cx="1898015" cy="1778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77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2594482</wp:posOffset>
            </wp:positionH>
            <wp:positionV relativeFrom="page">
              <wp:posOffset>8948673</wp:posOffset>
            </wp:positionV>
            <wp:extent cx="1096645" cy="1778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77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9286951</wp:posOffset>
            </wp:positionV>
            <wp:extent cx="5803265" cy="16256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1239" w:after="17"/>
        <w:ind w:left="3833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3833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PODER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JUDICIÁRIO</w:t>
      </w:r>
    </w:p>
    <w:p>
      <w:pPr>
        <w:widowControl/>
        <w:wordWrap w:val="0"/>
        <w:autoSpaceDE w:val="0"/>
        <w:autoSpaceDN w:val="0"/>
        <w:spacing w:line="221" w:lineRule="exact" w:before="31" w:after="36"/>
        <w:ind w:left="3648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TRIBUNAL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JUSTIÇA</w:t>
      </w:r>
    </w:p>
    <w:p>
      <w:pPr>
        <w:widowControl/>
        <w:wordWrap w:val="0"/>
        <w:autoSpaceDE w:val="0"/>
        <w:autoSpaceDN w:val="0"/>
        <w:spacing w:line="221" w:lineRule="exact" w:before="72" w:after="300"/>
        <w:ind w:left="267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SEGUNDA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CÂMARA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DIREITO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40" w:lineRule="exact" w:before="599" w:after="23"/>
        <w:ind w:left="239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ROTEIRO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07ª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SESSÃO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ORDINÁRIA</w:t>
      </w:r>
    </w:p>
    <w:p>
      <w:pPr>
        <w:widowControl/>
        <w:wordWrap w:val="0"/>
        <w:autoSpaceDE w:val="0"/>
        <w:autoSpaceDN w:val="0"/>
        <w:spacing w:line="240" w:lineRule="exact" w:before="45" w:after="211"/>
        <w:ind w:left="239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DATA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SESSÃO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12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03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2025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(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quarta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feira</w:t>
      </w:r>
      <w:r>
        <w:rPr>
          <w:rFonts w:ascii="Arial" w:hAnsi="Arial" w:eastAsia="Arial"/>
          <w:b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às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Arial" w:hAnsi="Arial" w:eastAsia="Arial"/>
          <w:b/>
          <w:i w:val="0"/>
          <w:color w:val="000000"/>
          <w:sz w:val="24"/>
        </w:rPr>
        <w:t>00h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)</w:t>
      </w:r>
    </w:p>
    <w:p>
      <w:pPr>
        <w:widowControl/>
        <w:wordWrap w:val="0"/>
        <w:autoSpaceDE w:val="0"/>
        <w:autoSpaceDN w:val="0"/>
        <w:spacing w:line="240" w:lineRule="exact" w:before="422" w:after="21"/>
        <w:ind w:left="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Presidenta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-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1" w:lineRule="exact" w:before="43" w:after="21"/>
        <w:ind w:left="20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Excelentíssimo</w:t>
      </w:r>
      <w:r>
        <w:rPr>
          <w:rFonts w:ascii="Times New Roman" w:hAnsi="Times New Roman" w:eastAsia="Times New Roman"/>
          <w:b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Des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dá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42" w:after="329"/>
        <w:ind w:left="20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assuntos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diversos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apreciados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especificada</w:t>
      </w:r>
      <w:r>
        <w:rPr>
          <w:rFonts w:ascii="Arial" w:hAnsi="Arial" w:eastAsia="Arial"/>
          <w:b w:val="0"/>
          <w:i w:val="0"/>
          <w:color w:val="000000"/>
          <w:spacing w:val="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659" w:after="21"/>
        <w:ind w:left="239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1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APRECIAÇÃO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APROVAÇÃO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ATA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06ª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2025</w:t>
      </w:r>
      <w:r>
        <w:rPr>
          <w:rFonts w:ascii="Times New Roman" w:hAnsi="Times New Roman" w:eastAsia="Times New Roman"/>
          <w:b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SESSÃO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ORDINÁRIA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43" w:after="318"/>
        <w:ind w:left="225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  <w:u w:val="single"/>
        </w:rPr>
        <w:t>26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/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02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/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2025</w:t>
      </w:r>
    </w:p>
    <w:p>
      <w:pPr>
        <w:widowControl/>
        <w:wordWrap w:val="0"/>
        <w:autoSpaceDE w:val="0"/>
        <w:autoSpaceDN w:val="0"/>
        <w:spacing w:line="240" w:lineRule="exact" w:before="636" w:after="90"/>
        <w:ind w:left="194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  <w:u w:val="single"/>
        </w:rPr>
        <w:t>2</w:t>
      </w:r>
      <w:r>
        <w:rPr>
          <w:rFonts w:ascii="Arial" w:hAnsi="Arial" w:eastAsia="Arial"/>
          <w:b/>
          <w:i w:val="0"/>
          <w:color w:val="000000"/>
          <w:w w:val="99"/>
          <w:sz w:val="24"/>
          <w:u w:val="single"/>
        </w:rPr>
        <w:t>-</w:t>
      </w:r>
      <w:r>
        <w:rPr>
          <w:rFonts w:ascii="Times New Roman" w:hAnsi="Times New Roman" w:eastAsia="Times New Roman"/>
          <w:b/>
          <w:color w:val="000000"/>
          <w:spacing w:val="29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ORDEM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DOS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JULGAMENTOS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DOS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PROCESSOS</w:t>
      </w:r>
    </w:p>
    <w:p>
      <w:pPr>
        <w:widowControl/>
        <w:wordWrap w:val="0"/>
        <w:autoSpaceDE w:val="0"/>
        <w:autoSpaceDN w:val="0"/>
        <w:spacing w:line="240" w:lineRule="exact" w:before="181" w:after="26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1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Habeas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corpus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53" w:after="23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2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decisões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denegatórias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habeas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corpus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45" w:after="23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3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Cautelares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ações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diretas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inconstitucionalidade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45" w:after="20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4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pauta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quais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houver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oral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observada</w:t>
      </w:r>
    </w:p>
    <w:p>
      <w:pPr>
        <w:widowControl/>
        <w:wordWrap w:val="0"/>
        <w:autoSpaceDE w:val="0"/>
        <w:autoSpaceDN w:val="0"/>
        <w:spacing w:line="240" w:lineRule="exact" w:before="41" w:after="50"/>
        <w:ind w:left="2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requerimentos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01" w:after="25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5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Reclamações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exceções</w:t>
      </w:r>
    </w:p>
    <w:p>
      <w:pPr>
        <w:widowControl/>
        <w:wordWrap w:val="0"/>
        <w:autoSpaceDE w:val="0"/>
        <w:autoSpaceDN w:val="0"/>
        <w:spacing w:line="240" w:lineRule="exact" w:before="50" w:after="23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6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Conflitos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competência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45" w:after="21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7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Mandados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segurança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habeas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data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mandados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injunção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43" w:after="23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8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houver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preferência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45" w:after="21"/>
        <w:ind w:left="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9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virtude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ou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estabelece</w:t>
      </w:r>
    </w:p>
    <w:p>
      <w:pPr>
        <w:widowControl/>
        <w:wordWrap w:val="0"/>
        <w:autoSpaceDE w:val="0"/>
        <w:autoSpaceDN w:val="0"/>
        <w:spacing w:line="240" w:lineRule="exact" w:before="43" w:after="190"/>
        <w:ind w:left="2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Regimento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independem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pauta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80" w:after="26"/>
        <w:ind w:left="208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Componentes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2ª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Privado</w:t>
      </w:r>
    </w:p>
    <w:p>
      <w:pPr>
        <w:widowControl/>
        <w:wordWrap w:val="0"/>
        <w:autoSpaceDE w:val="0"/>
        <w:autoSpaceDN w:val="0"/>
        <w:spacing w:line="240" w:lineRule="exact" w:before="52" w:after="30"/>
        <w:ind w:left="2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60" w:after="24"/>
        <w:ind w:left="2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Filho</w:t>
      </w:r>
    </w:p>
    <w:p>
      <w:pPr>
        <w:widowControl/>
        <w:wordWrap w:val="0"/>
        <w:autoSpaceDE w:val="0"/>
        <w:autoSpaceDN w:val="0"/>
        <w:spacing w:line="240" w:lineRule="exact" w:before="48" w:after="23"/>
        <w:ind w:left="2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45" w:after="21"/>
        <w:ind w:left="2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Queiroga</w:t>
      </w:r>
    </w:p>
    <w:p>
      <w:pPr>
        <w:widowControl/>
        <w:wordWrap w:val="0"/>
        <w:autoSpaceDE w:val="0"/>
        <w:autoSpaceDN w:val="0"/>
        <w:spacing w:line="240" w:lineRule="exact" w:before="43" w:after="288"/>
        <w:ind w:left="2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1" w:lineRule="exact" w:before="576" w:after="270"/>
        <w:ind w:left="225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3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PAUTA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=</w:t>
      </w:r>
    </w:p>
    <w:p>
      <w:pPr>
        <w:widowControl/>
        <w:wordWrap w:val="0"/>
        <w:autoSpaceDE w:val="0"/>
        <w:autoSpaceDN w:val="0"/>
        <w:spacing w:line="221" w:lineRule="exact" w:before="54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EXMO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SR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SAJ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+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49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PJE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spacing w:after="0"/>
        <w:sectPr>
          <w:pgSz w:w="11899" w:h="16819"/>
          <w:pgMar w:top="1213" w:right="466" w:bottom="949" w:left="524" w:header="720" w:footer="720" w:gutter="0"/>
          <w:cols w:space="720" w:num="1" w:equalWidth="0">
            <w:col w:w="1090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6135370</wp:posOffset>
            </wp:positionH>
            <wp:positionV relativeFrom="page">
              <wp:posOffset>1420622</wp:posOffset>
            </wp:positionV>
            <wp:extent cx="372110" cy="161925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619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1580642</wp:posOffset>
            </wp:positionV>
            <wp:extent cx="1568450" cy="16256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62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6150609</wp:posOffset>
            </wp:positionH>
            <wp:positionV relativeFrom="page">
              <wp:posOffset>8337550</wp:posOffset>
            </wp:positionV>
            <wp:extent cx="372110" cy="16192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619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8497570</wp:posOffset>
            </wp:positionV>
            <wp:extent cx="1568450" cy="16256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5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0631792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Freire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Said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0220317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Capristano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Uruoca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9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</w:p>
    <w:p>
      <w:pPr>
        <w:widowControl/>
        <w:wordWrap w:val="0"/>
        <w:autoSpaceDE w:val="0"/>
        <w:autoSpaceDN w:val="0"/>
        <w:spacing w:line="221" w:lineRule="exact" w:before="32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0138033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CIBRASEC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Securização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Mercadante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Katryne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Gusmão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0636072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Sunne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Sustentável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Alcântara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0272640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Tours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Montenegro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Nathalye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Magalhães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0170231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15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Sena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Canindé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Elieser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0637263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17</w:t>
      </w:r>
    </w:p>
    <w:p>
      <w:pPr>
        <w:widowControl/>
        <w:wordWrap w:val="0"/>
        <w:autoSpaceDE w:val="0"/>
        <w:autoSpaceDN w:val="0"/>
        <w:spacing w:line="221" w:lineRule="exact" w:before="33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Brás</w:t>
      </w:r>
    </w:p>
    <w:p>
      <w:pPr>
        <w:spacing w:after="0"/>
        <w:sectPr>
          <w:pgSz w:w="11899" w:h="16819"/>
          <w:pgMar w:top="268" w:right="1440" w:bottom="598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12" w:after="2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CREFAZ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Microempreendedor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" w:after="14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13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29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3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0637108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29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Tour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Piaget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Odecon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0637235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Crato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30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</w:p>
    <w:p>
      <w:pPr>
        <w:widowControl/>
        <w:wordWrap w:val="0"/>
        <w:autoSpaceDE w:val="0"/>
        <w:autoSpaceDN w:val="0"/>
        <w:spacing w:line="221" w:lineRule="exact" w:before="31" w:after="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1" w:lineRule="exact" w:before="10" w:after="2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FUNAPE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Aposentadorias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Pensões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</w:p>
    <w:p>
      <w:pPr>
        <w:widowControl/>
        <w:wordWrap w:val="0"/>
        <w:autoSpaceDE w:val="0"/>
        <w:autoSpaceDN w:val="0"/>
        <w:spacing w:line="221" w:lineRule="exact" w:before="5" w:after="1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Pernambuco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Pernambuco</w:t>
      </w:r>
    </w:p>
    <w:p>
      <w:pPr>
        <w:widowControl/>
        <w:wordWrap w:val="0"/>
        <w:autoSpaceDE w:val="0"/>
        <w:autoSpaceDN w:val="0"/>
        <w:spacing w:line="221" w:lineRule="exact" w:before="30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0636359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154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Tavora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0622952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3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Aliança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Veículos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0626381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Horizonte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Nataline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Kassio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0629943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HENRIETTE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ALTIERI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Judite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Herculano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7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0633126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Quixeramobim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7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Figueredo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Girao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0633885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Trotta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Angeloni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0639455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Barro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C6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1" w:lineRule="exact" w:before="10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SABRINA</w:t>
      </w:r>
    </w:p>
    <w:p>
      <w:pPr>
        <w:spacing w:after="0"/>
        <w:sectPr>
          <w:pgSz w:w="11899" w:h="16819"/>
          <w:pgMar w:top="268" w:right="1440" w:bottom="562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8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83" w:after="14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29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0639615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Adventista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Missionária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AIAMIS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Linhares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0620031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Jaborandi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0620481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Pacajus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Weimison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Abreu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0620270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Fortex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Química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Telhas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</w:t>
      </w:r>
      <w:r>
        <w:rPr>
          <w:rFonts w:ascii="Arial" w:hAnsi="Arial" w:eastAsia="Arial"/>
          <w:b w:val="0"/>
          <w:i w:val="0"/>
          <w:color w:val="000000"/>
          <w:sz w:val="22"/>
        </w:rPr>
        <w:t>.: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0635624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28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Wemylly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Ronildo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Jerry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0638136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Limoeiro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Yhasmin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Aníbal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0638261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Eusebio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155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Lion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Arouche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0639464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156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Romero</w:t>
      </w:r>
    </w:p>
    <w:p>
      <w:pPr>
        <w:widowControl/>
        <w:wordWrap w:val="0"/>
        <w:autoSpaceDE w:val="0"/>
        <w:autoSpaceDN w:val="0"/>
        <w:spacing w:line="221" w:lineRule="exact" w:before="32" w:after="139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278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3007032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CE10591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spacing w:after="0"/>
        <w:sectPr>
          <w:pgSz w:w="11899" w:h="16819"/>
          <w:pgMar w:top="257" w:right="1440" w:bottom="561" w:left="524" w:header="720" w:footer="720" w:gutter="0"/>
          <w:cols w:space="720" w:num="1" w:equalWidth="0">
            <w:col w:w="993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4809109</wp:posOffset>
            </wp:positionH>
            <wp:positionV relativeFrom="page">
              <wp:posOffset>1083818</wp:posOffset>
            </wp:positionV>
            <wp:extent cx="1941195" cy="16256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CE14456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3008309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CE32784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CE19580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CE15310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3000377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CE17337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3007099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126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AVILA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CE19658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0639518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161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CE25742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CALISTO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FABRICIA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CALISTO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CE37384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3008041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162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WALDIZA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CE15491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3007413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166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JOEDSON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CE15166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BV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3007958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168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CE21695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3007974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169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CE38828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spacing w:after="0"/>
        <w:sectPr>
          <w:pgSz w:w="11899" w:h="16819"/>
          <w:pgMar w:top="268" w:right="1055" w:bottom="572" w:left="524" w:header="720" w:footer="720" w:gutter="0"/>
          <w:cols w:space="720" w:num="1" w:equalWidth="0">
            <w:col w:w="103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5380990</wp:posOffset>
            </wp:positionH>
            <wp:positionV relativeFrom="page">
              <wp:posOffset>4590923</wp:posOffset>
            </wp:positionV>
            <wp:extent cx="1203960" cy="16256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62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4750943</wp:posOffset>
            </wp:positionV>
            <wp:extent cx="738505" cy="164465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164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CONSORCIOS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3000075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AVILA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CE18523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249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49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Quixadá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12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Lemos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Alyne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Massinhan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0113638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Furtado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Pascale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7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0203246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Cockell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0205793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24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Xavier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0006953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Acaraú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Defranchi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0892535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4" w:after="0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Brandão</w:t>
      </w:r>
    </w:p>
    <w:p>
      <w:pPr>
        <w:spacing w:after="0"/>
        <w:sectPr>
          <w:pgSz w:w="11899" w:h="16819"/>
          <w:pgMar w:top="268" w:right="1429" w:bottom="572" w:left="524" w:header="720" w:footer="720" w:gutter="0"/>
          <w:cols w:space="720" w:num="1" w:equalWidth="0">
            <w:col w:w="9946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4196460</wp:posOffset>
            </wp:positionH>
            <wp:positionV relativeFrom="page">
              <wp:posOffset>5824093</wp:posOffset>
            </wp:positionV>
            <wp:extent cx="1978660" cy="16256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0201541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Crato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153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1" w:lineRule="exact" w:before="33" w:after="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</w:p>
    <w:p>
      <w:pPr>
        <w:widowControl/>
        <w:wordWrap w:val="0"/>
        <w:autoSpaceDE w:val="0"/>
        <w:autoSpaceDN w:val="0"/>
        <w:spacing w:line="221" w:lineRule="exact" w:before="10" w:after="2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Empreendedores</w:t>
      </w:r>
    </w:p>
    <w:p>
      <w:pPr>
        <w:widowControl/>
        <w:wordWrap w:val="0"/>
        <w:autoSpaceDE w:val="0"/>
        <w:autoSpaceDN w:val="0"/>
        <w:spacing w:line="221" w:lineRule="exact" w:before="5" w:after="3"/>
        <w:ind w:left="7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6" w:after="101"/>
        <w:ind w:left="7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1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Aurora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157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Valderlania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207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0114151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158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Romanholi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D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7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3000406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1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CE25034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0261513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75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GLADIO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ESPINDOLA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CE6403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0200816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80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RAYONARA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CE50060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0050358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LOURENCO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CE11920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CE45045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899" w:h="16819"/>
          <w:pgMar w:top="268" w:right="532" w:bottom="621" w:left="524" w:header="720" w:footer="720" w:gutter="0"/>
          <w:cols w:space="720" w:num="1" w:equalWidth="0">
            <w:col w:w="1084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0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4196460</wp:posOffset>
            </wp:positionH>
            <wp:positionV relativeFrom="page">
              <wp:posOffset>2007362</wp:posOffset>
            </wp:positionV>
            <wp:extent cx="1978660" cy="16256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436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0050033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0146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JASCIMAR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LEMOS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CE27441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WANDERSON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CE28239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CE38016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CE33485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CE25034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UNSBRAS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PUBLICOS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SHIMADA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MIGLIOZI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SP322241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CE47047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0200953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CE39027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CE52607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0200430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98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PE21714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0203542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MERIANE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NONATO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CE20417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FUNDACAO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SAUDE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RUIZ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RJ94228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0201433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CRISPIM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VLAUDIENOS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CE51232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EDJA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CE37044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</w:t>
      </w:r>
    </w:p>
    <w:p>
      <w:pPr>
        <w:spacing w:after="0"/>
        <w:sectPr>
          <w:pgSz w:w="11899" w:h="16819"/>
          <w:pgMar w:top="410" w:right="672" w:bottom="572" w:left="524" w:header="720" w:footer="720" w:gutter="0"/>
          <w:cols w:space="720" w:num="1" w:equalWidth="0">
            <w:col w:w="107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0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4236084</wp:posOffset>
            </wp:positionH>
            <wp:positionV relativeFrom="page">
              <wp:posOffset>1083818</wp:posOffset>
            </wp:positionV>
            <wp:extent cx="1978660" cy="16256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43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0008563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101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IDALMI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NORONHA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CE34994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CE37168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MIRICKLEY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CE34104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3000208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CE47903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EVERTON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CE44908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CLEUDIVANIA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CE21560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0235021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128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CE6621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FUNCS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CE40794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CE10422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3025595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LUIZIANA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CE21901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CE21899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0010943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153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BRANDAO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CE14458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899" w:h="16819"/>
          <w:pgMar w:top="413" w:right="804" w:bottom="571" w:left="524" w:header="720" w:footer="720" w:gutter="0"/>
          <w:cols w:space="720" w:num="1" w:equalWidth="0">
            <w:col w:w="1057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04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436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154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CE46432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CASPFE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PUBLICOS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FEDERAIS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0204568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SP77460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ROSENIR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0213044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156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NORONHA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CE16383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PROTEBEM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RJ249376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CE29613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CE6622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DEUZIVANIA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DEUZIANA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CE31952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0204383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HERICK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PAVIN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SC22391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ONAGRO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CE43045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0202261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159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CE16599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3040194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JANERI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CE25695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CE30086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0219491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165</w:t>
      </w:r>
    </w:p>
    <w:p>
      <w:pPr>
        <w:widowControl/>
        <w:wordWrap w:val="0"/>
        <w:autoSpaceDE w:val="0"/>
        <w:autoSpaceDN w:val="0"/>
        <w:spacing w:line="221" w:lineRule="exact" w:before="69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spacing w:after="0"/>
        <w:sectPr>
          <w:pgSz w:w="11899" w:h="16819"/>
          <w:pgMar w:top="410" w:right="483" w:bottom="572" w:left="524" w:header="720" w:footer="720" w:gutter="0"/>
          <w:cols w:space="720" w:num="1" w:equalWidth="0">
            <w:col w:w="1089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CE40138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HOTEIS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CE44118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CE16077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0837391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CE17465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CE13051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CE14379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SP226657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LUCILIA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CE16018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CE23189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0209013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CE27988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MAILSON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0264753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FUNCHAL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NEGOCIOS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ROMAO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SP209551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SIQUEIRA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CE30214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0201309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173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CE30086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YARGO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RAMOS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CE31052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ANADIA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0160473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CE25545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CE52912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EUNICIO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CE32535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Pompeia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Giocelli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Prefeito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CRISTINO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0201843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CE27988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CE28569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NAPOLEAO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CE3183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899" w:h="16819"/>
          <w:pgMar w:top="268" w:right="475" w:bottom="571" w:left="524" w:header="720" w:footer="720" w:gutter="0"/>
          <w:cols w:space="720" w:num="1" w:equalWidth="0">
            <w:col w:w="109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7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4274184</wp:posOffset>
            </wp:positionH>
            <wp:positionV relativeFrom="page">
              <wp:posOffset>2191766</wp:posOffset>
            </wp:positionV>
            <wp:extent cx="1939290" cy="1651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65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58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266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267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BB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GIOVANA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7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CE34307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4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0254592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SP115665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285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NAZIRA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NADIA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CE42633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BA16330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0012041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SUMITOMO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CHEMICAL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QUIMICA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MING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SP260347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UMBERTO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LUCHESI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SP76458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BENEDETTI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CLEDIZ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PINTO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MS17392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CESCHIN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FIORAVANTI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MS15612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0907851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CE4457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VIP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EPP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CE18692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0122661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325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INCORPORACOES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CONSTRUCOES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spacing w:after="0"/>
        <w:sectPr>
          <w:pgSz w:w="11899" w:h="16819"/>
          <w:pgMar w:top="557" w:right="666" w:bottom="572" w:left="524" w:header="720" w:footer="720" w:gutter="0"/>
          <w:cols w:space="720" w:num="1" w:equalWidth="0">
            <w:col w:w="1070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1690370</wp:posOffset>
            </wp:positionV>
            <wp:extent cx="6005830" cy="16256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EMIDIO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CE25189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CE17739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PASCALE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DALGE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MONTALVERNE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CE33685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PASCALE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DF65263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222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1" w:lineRule="exact" w:before="444" w:after="103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EXMO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SR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SAJ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+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0103100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35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0010135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Lavras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Mangabeira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38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Macêdo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Rossi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0476176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47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Bagnatori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Denardi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Nippon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0200254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Iguatu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49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0624047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Palhano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Santa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Quitéria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58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Guimarães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Rheno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Lavras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Mangabeira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3" w:after="0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8" w:right="555" w:bottom="626" w:left="524" w:header="720" w:footer="720" w:gutter="0"/>
          <w:cols w:space="720" w:num="1" w:equalWidth="0">
            <w:col w:w="108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6258814</wp:posOffset>
            </wp:positionH>
            <wp:positionV relativeFrom="page">
              <wp:posOffset>5038979</wp:posOffset>
            </wp:positionV>
            <wp:extent cx="372110" cy="161925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619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5198999</wp:posOffset>
            </wp:positionV>
            <wp:extent cx="1568450" cy="1651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65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5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0207224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94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Canadá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EIRELI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Linzmeyer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2" w:after="162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4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0098077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Icó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182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Dirigentes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Serra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Brumatti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Lampier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Sá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Canindé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187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</w:p>
    <w:p>
      <w:pPr>
        <w:widowControl/>
        <w:wordWrap w:val="0"/>
        <w:autoSpaceDE w:val="0"/>
        <w:autoSpaceDN w:val="0"/>
        <w:spacing w:line="221" w:lineRule="exact" w:before="32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0186487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0633849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190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z w:val="22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0637105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Eusebio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193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Saúde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Rueda</w:t>
      </w:r>
    </w:p>
    <w:p>
      <w:pPr>
        <w:widowControl/>
        <w:wordWrap w:val="0"/>
        <w:autoSpaceDE w:val="0"/>
        <w:autoSpaceDN w:val="0"/>
        <w:spacing w:line="221" w:lineRule="exact" w:before="32" w:after="14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8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0630131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33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Simão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Vigna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0631573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2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8" w:right="1356" w:bottom="830" w:left="555" w:header="720" w:footer="720" w:gutter="0"/>
          <w:cols w:space="720" w:num="1" w:equalWidth="0">
            <w:col w:w="9988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48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723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0637805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43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Moya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0635779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53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Fonseca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0623726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Iguatu</w:t>
      </w:r>
      <w:r>
        <w:rPr>
          <w:rFonts w:ascii="Times New Roman" w:hAnsi="Times New Roman" w:eastAsia="Times New Roman"/>
          <w:b/>
          <w:color w:val="000000"/>
          <w:spacing w:val="6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55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Ronney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0625327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60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Contest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Condicionado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Sobral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0626157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PETROS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Gedeon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0626961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CONCEICAO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0627697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68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Soc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SOARES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Djaci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0628123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72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35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696" w:right="1440" w:bottom="624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4688713</wp:posOffset>
            </wp:positionH>
            <wp:positionV relativeFrom="page">
              <wp:posOffset>344424</wp:posOffset>
            </wp:positionV>
            <wp:extent cx="1979295" cy="1651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65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5348985</wp:posOffset>
            </wp:positionH>
            <wp:positionV relativeFrom="page">
              <wp:posOffset>2816606</wp:posOffset>
            </wp:positionV>
            <wp:extent cx="1203960" cy="16256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62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2976626</wp:posOffset>
            </wp:positionV>
            <wp:extent cx="738505" cy="164465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6069838</wp:posOffset>
            </wp:positionH>
            <wp:positionV relativeFrom="page">
              <wp:posOffset>7583170</wp:posOffset>
            </wp:positionV>
            <wp:extent cx="373380" cy="161925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1619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7743190</wp:posOffset>
            </wp:positionV>
            <wp:extent cx="1568450" cy="1651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65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312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0630103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SAMUELL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FIGUEIREDO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Facundo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0630309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79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TAYNARA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BERTOLEZA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0635616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91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0636656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93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Silvino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2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0621479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99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Vanusia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Gama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0634681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BERNARDINO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Arimura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7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0633849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189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z w:val="22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K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23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46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0637105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Eusebio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192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Saúde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Rueda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Carolino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31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spacing w:after="0"/>
        <w:sectPr>
          <w:pgSz w:w="11899" w:h="16819"/>
          <w:pgMar w:top="251" w:right="1298" w:bottom="560" w:left="555" w:header="720" w:footer="720" w:gutter="0"/>
          <w:cols w:space="720" w:num="1" w:equalWidth="0">
            <w:col w:w="10046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4892928</wp:posOffset>
            </wp:positionH>
            <wp:positionV relativeFrom="page">
              <wp:posOffset>8735314</wp:posOffset>
            </wp:positionV>
            <wp:extent cx="1980565" cy="16256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0036968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Benghi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Geralcina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0004764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Iguatu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Moreno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7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119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0223673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37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Édice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0173829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39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Madureiro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0517685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Edlene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0148917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</w:p>
    <w:p>
      <w:pPr>
        <w:widowControl/>
        <w:wordWrap w:val="0"/>
        <w:autoSpaceDE w:val="0"/>
        <w:autoSpaceDN w:val="0"/>
        <w:spacing w:line="221" w:lineRule="exact" w:before="33" w:after="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10" w:after="2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5" w:after="14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ASSEFAZ</w:t>
      </w:r>
      <w:r>
        <w:rPr>
          <w:rFonts w:ascii="Times New Roman" w:hAnsi="Times New Roman" w:eastAsia="Times New Roman"/>
          <w:b w:val="0"/>
          <w:color w:val="000000"/>
          <w:spacing w:val="1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</w:p>
    <w:p>
      <w:pPr>
        <w:widowControl/>
        <w:wordWrap w:val="0"/>
        <w:autoSpaceDE w:val="0"/>
        <w:autoSpaceDN w:val="0"/>
        <w:spacing w:line="221" w:lineRule="exact" w:before="29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0149735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44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Cidade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Jatahy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Geoffrey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0162631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MWN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</w:p>
    <w:p>
      <w:pPr>
        <w:widowControl/>
        <w:wordWrap w:val="0"/>
        <w:autoSpaceDE w:val="0"/>
        <w:autoSpaceDN w:val="0"/>
        <w:spacing w:line="221" w:lineRule="exact" w:before="32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8" w:right="974" w:bottom="751" w:left="555" w:header="720" w:footer="720" w:gutter="0"/>
          <w:cols w:space="720" w:num="1" w:equalWidth="0">
            <w:col w:w="1037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5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0210784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I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0136879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48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Y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Carga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Soc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Maggico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Mellace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0032435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Crato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50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CEVEMA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0051732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Tianguá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Conceição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0140097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52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0231657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54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0244235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57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APEC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Potiguar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Educacao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Kallina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Flôr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Léia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Iana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33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0230152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59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SUPPORT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Beneficios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Automotivos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Deidiana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0229276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EIRELI</w:t>
      </w:r>
    </w:p>
    <w:p>
      <w:pPr>
        <w:widowControl/>
        <w:wordWrap w:val="0"/>
        <w:autoSpaceDE w:val="0"/>
        <w:autoSpaceDN w:val="0"/>
        <w:spacing w:line="221" w:lineRule="exact" w:before="32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8" w:right="1440" w:bottom="725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4892928</wp:posOffset>
            </wp:positionH>
            <wp:positionV relativeFrom="page">
              <wp:posOffset>6458077</wp:posOffset>
            </wp:positionV>
            <wp:extent cx="1980565" cy="1651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65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5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0245785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62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Franciane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Damasceno</w:t>
      </w:r>
    </w:p>
    <w:p>
      <w:pPr>
        <w:widowControl/>
        <w:wordWrap w:val="0"/>
        <w:autoSpaceDE w:val="0"/>
        <w:autoSpaceDN w:val="0"/>
        <w:spacing w:line="221" w:lineRule="exact" w:before="32" w:after="162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4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0270174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63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Sidcley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0027190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Olegário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Títulos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Câmbio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Valores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0201675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67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Aurizene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Genezio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</w:t>
      </w:r>
      <w:r>
        <w:rPr>
          <w:rFonts w:ascii="Arial" w:hAnsi="Arial" w:eastAsia="Arial"/>
          <w:b w:val="0"/>
          <w:i w:val="0"/>
          <w:color w:val="000000"/>
          <w:sz w:val="22"/>
        </w:rPr>
        <w:t>.: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0213080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69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Pizza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Iguatemi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¿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Epp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7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Mombaça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Layara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Camurça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0274859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Helanny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Graucilia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Leme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7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Pacajus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Dheyvison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Damião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Stevanin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0205929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75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Botti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Financeiros</w:t>
      </w:r>
    </w:p>
    <w:p>
      <w:pPr>
        <w:widowControl/>
        <w:wordWrap w:val="0"/>
        <w:autoSpaceDE w:val="0"/>
        <w:autoSpaceDN w:val="0"/>
        <w:spacing w:line="221" w:lineRule="exact" w:before="32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8" w:right="974" w:bottom="794" w:left="555" w:header="720" w:footer="720" w:gutter="0"/>
          <w:cols w:space="720" w:num="1" w:equalWidth="0">
            <w:col w:w="1037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5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0050695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Eusebio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Soc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0147002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77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0160452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&amp;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Tour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net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Itaércio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0240307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Granja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82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</w:t>
      </w:r>
      <w:r>
        <w:rPr>
          <w:rFonts w:ascii="Arial" w:hAnsi="Arial" w:eastAsia="Arial"/>
          <w:b w:val="0"/>
          <w:i w:val="0"/>
          <w:color w:val="000000"/>
          <w:sz w:val="22"/>
        </w:rPr>
        <w:t>.: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D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0210041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83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Rivelli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Carrareto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Cavalcanti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0205483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Facó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Theo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Bonfim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0230864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Simplifique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0003410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Mucambo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</w:p>
    <w:p>
      <w:pPr>
        <w:widowControl/>
        <w:wordWrap w:val="0"/>
        <w:autoSpaceDE w:val="0"/>
        <w:autoSpaceDN w:val="0"/>
        <w:spacing w:line="221" w:lineRule="exact" w:before="31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Jesus</w:t>
      </w:r>
    </w:p>
    <w:p>
      <w:pPr>
        <w:spacing w:after="0"/>
        <w:sectPr>
          <w:pgSz w:w="11899" w:h="16819"/>
          <w:pgMar w:top="268" w:right="1440" w:bottom="656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4892928</wp:posOffset>
            </wp:positionH>
            <wp:positionV relativeFrom="page">
              <wp:posOffset>5472049</wp:posOffset>
            </wp:positionV>
            <wp:extent cx="1980565" cy="16256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Josie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0148354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Núcleos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Justiça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</w:t>
      </w:r>
      <w:r>
        <w:rPr>
          <w:rFonts w:ascii="Times New Roman" w:hAnsi="Times New Roman" w:eastAsia="Times New Roman"/>
          <w:b/>
          <w:color w:val="000000"/>
          <w:spacing w:val="6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87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Auto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0246340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88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Neri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0053449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89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0050121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Chorozinho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Weend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Sainati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Gharibian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Bernardes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0221025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1" w:lineRule="exact" w:before="33" w:after="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10" w:after="2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</w:p>
    <w:p>
      <w:pPr>
        <w:widowControl/>
        <w:wordWrap w:val="0"/>
        <w:autoSpaceDE w:val="0"/>
        <w:autoSpaceDN w:val="0"/>
        <w:spacing w:line="221" w:lineRule="exact" w:before="5" w:after="4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7" w:after="2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</w:p>
    <w:p>
      <w:pPr>
        <w:widowControl/>
        <w:wordWrap w:val="0"/>
        <w:autoSpaceDE w:val="0"/>
        <w:autoSpaceDN w:val="0"/>
        <w:spacing w:line="221" w:lineRule="exact" w:before="5" w:after="1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0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0484499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Núcleos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Justiça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</w:t>
      </w:r>
      <w:r>
        <w:rPr>
          <w:rFonts w:ascii="Times New Roman" w:hAnsi="Times New Roman" w:eastAsia="Times New Roman"/>
          <w:b/>
          <w:color w:val="000000"/>
          <w:spacing w:val="6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3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0266073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97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Leopolldo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Rola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0204917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98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34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spacing w:after="0"/>
        <w:sectPr>
          <w:pgSz w:w="11899" w:h="16819"/>
          <w:pgMar w:top="268" w:right="974" w:bottom="581" w:left="555" w:header="720" w:footer="720" w:gutter="0"/>
          <w:cols w:space="720" w:num="1" w:equalWidth="0">
            <w:col w:w="1037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0191466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178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Adrianisa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Angelina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0215222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179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Helsenir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0566704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Polynews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Lentes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0004228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Guaiuba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Guimarães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0275674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183</w:t>
      </w:r>
    </w:p>
    <w:p>
      <w:pPr>
        <w:widowControl/>
        <w:wordWrap w:val="0"/>
        <w:autoSpaceDE w:val="0"/>
        <w:autoSpaceDN w:val="0"/>
        <w:spacing w:line="221" w:lineRule="exact" w:before="30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Conexões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Teleatendimento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Reis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Soc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0140960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Volnya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0224019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185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Evelyne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Guimarães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Algar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0012832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186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Fonseca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Rosenthal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0200828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Santa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Quitéria</w:t>
      </w:r>
      <w:r>
        <w:rPr>
          <w:rFonts w:ascii="Times New Roman" w:hAnsi="Times New Roman" w:eastAsia="Times New Roman"/>
          <w:b/>
          <w:color w:val="000000"/>
          <w:spacing w:val="6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188</w:t>
      </w:r>
    </w:p>
    <w:p>
      <w:pPr>
        <w:widowControl/>
        <w:wordWrap w:val="0"/>
        <w:autoSpaceDE w:val="0"/>
        <w:autoSpaceDN w:val="0"/>
        <w:spacing w:line="221" w:lineRule="exact" w:before="30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31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spacing w:after="0"/>
        <w:sectPr>
          <w:pgSz w:w="11899" w:h="16819"/>
          <w:pgMar w:top="268" w:right="1440" w:bottom="568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Inhamuns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Ciríaco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207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0266052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191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1" w:lineRule="exact" w:before="32" w:after="139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278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0201947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76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CE30440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PRIMA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GILMARIO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CE30399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CE30071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0203356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79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PIANCO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CE42491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0203404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ZENEIDE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CE42491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0201488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CE42286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spacing w:after="0"/>
        <w:sectPr>
          <w:pgSz w:w="11899" w:h="16819"/>
          <w:pgMar w:top="268" w:right="1238" w:bottom="674" w:left="524" w:header="720" w:footer="720" w:gutter="0"/>
          <w:cols w:space="720" w:num="1" w:equalWidth="0">
            <w:col w:w="1013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GIOVANA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NISHINO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SP513988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0201963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CE45449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3000414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CE25034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3000402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CE25034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BA16330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SP256755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CE31493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0219078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88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LIDIANI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CE35980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ANGELONI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CE25695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GIOVANA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NISHINO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SP513988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8" w:right="520" w:bottom="862" w:left="524" w:header="720" w:footer="720" w:gutter="0"/>
          <w:cols w:space="720" w:num="1" w:equalWidth="0">
            <w:col w:w="1085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4274184</wp:posOffset>
            </wp:positionH>
            <wp:positionV relativeFrom="page">
              <wp:posOffset>1822958</wp:posOffset>
            </wp:positionV>
            <wp:extent cx="1978660" cy="16256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62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4274184</wp:posOffset>
            </wp:positionH>
            <wp:positionV relativeFrom="page">
              <wp:posOffset>3116910</wp:posOffset>
            </wp:positionV>
            <wp:extent cx="1978660" cy="16256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62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4204080</wp:posOffset>
            </wp:positionH>
            <wp:positionV relativeFrom="page">
              <wp:posOffset>4409567</wp:posOffset>
            </wp:positionV>
            <wp:extent cx="2016760" cy="16256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0207510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90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OSMEDIO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0244172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93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GRIMALDO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CE37245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0271381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94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CE28463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0261533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IVETA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CE16081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MARIZINHA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CE47780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RS54014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0282761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RJ62192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DUVIRGES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NADIA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CE42633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5" w:right="1440" w:bottom="862" w:left="524" w:header="720" w:footer="720" w:gutter="0"/>
          <w:cols w:space="720" w:num="1" w:equalWidth="0">
            <w:col w:w="993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0202037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CE52047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MADUREIRA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SP188483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CE42289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0201349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MORENO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CE42289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0204359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AMORIM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GO39612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BNP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MG99054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RJ153999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CE31449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0008593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110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TARCIZA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CE37687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0203130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GO39612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CE41218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FILHO</w:t>
      </w:r>
    </w:p>
    <w:p>
      <w:pPr>
        <w:spacing w:after="0"/>
        <w:sectPr>
          <w:pgSz w:w="11899" w:h="16819"/>
          <w:pgMar w:top="265" w:right="654" w:bottom="862" w:left="524" w:header="720" w:footer="720" w:gutter="0"/>
          <w:cols w:space="720" w:num="1" w:equalWidth="0">
            <w:col w:w="1072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0616227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Moinho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Branco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CE11200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ORNAN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GRANJA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CE47027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CE25238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CE7367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ROMANHOLI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CE19528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CE14221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SHEYLA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CE22268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0851059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QUARANTA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GOYA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SIMUS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WALESKO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CE34712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CE22697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NAPOLEAO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CE3183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Montenegro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136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CE29801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BESERRA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CE42362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0202364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CE31841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0001710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CE20147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CE15096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SEVERO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CE3135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FARMACIA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DROGAMARX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CE44164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0201688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PAMELA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ASSUNCAO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CE25758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5" w:right="556" w:bottom="862" w:left="524" w:header="720" w:footer="720" w:gutter="0"/>
          <w:cols w:space="720" w:num="1" w:equalWidth="0">
            <w:col w:w="1081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0284083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140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SC7629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0245175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GESTORA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SP307904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LOCARFLEX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LOCACOES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CE18964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0201208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142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CARMO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CE36788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CE36809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CE37626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0201209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BEABISA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AGRICULTURA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SP446648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SP80833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MARICULTURA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CE35375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0256542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POWER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IMPORTACAO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CE27560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0051305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CE16326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CE21231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0243931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SP163781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RN1335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FILHO</w:t>
      </w:r>
    </w:p>
    <w:p>
      <w:pPr>
        <w:spacing w:after="0"/>
        <w:sectPr>
          <w:pgSz w:w="11899" w:h="16819"/>
          <w:pgMar w:top="265" w:right="544" w:bottom="862" w:left="524" w:header="720" w:footer="720" w:gutter="0"/>
          <w:cols w:space="720" w:num="1" w:equalWidth="0">
            <w:col w:w="1083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6256909</wp:posOffset>
            </wp:positionV>
            <wp:extent cx="1979930" cy="16256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62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8290306</wp:posOffset>
            </wp:positionV>
            <wp:extent cx="1979930" cy="16256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0106658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DINIS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CE24045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CE27162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DAMIAO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MEDEIROS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MT22181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0251037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PIRES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ERGER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CE34505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Super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EBAZAR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COM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BR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SP390519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0202339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CE41368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CELEDONIO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CE33533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MERIDIONAL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ES5875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PE21714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MAZZI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0023835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160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MAIA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EDYPU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CE26949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FUNDACAO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SAUDE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RJ161042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EDYPU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EDYPU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GUIMARAES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0271996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163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ACACIO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CE31399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CE6018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CE16042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5" w:right="596" w:bottom="862" w:left="524" w:header="720" w:footer="720" w:gutter="0"/>
          <w:cols w:space="720" w:num="1" w:equalWidth="0">
            <w:col w:w="1077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0011103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CE31058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PE21714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CE17801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0285052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176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SP173477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WILLIANNA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CE7479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7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CE32111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4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0216393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CE13859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SAUDE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0145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ROZEMBERGUE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CE35655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MULTIPLO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0202350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180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THYAGO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CE52360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0214983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268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CE43696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CE30086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0274176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269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II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CE23649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THALLYNGTON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FILHO</w:t>
      </w:r>
    </w:p>
    <w:p>
      <w:pPr>
        <w:spacing w:after="0"/>
        <w:sectPr>
          <w:pgSz w:w="11899" w:h="16819"/>
          <w:pgMar w:top="265" w:right="947" w:bottom="716" w:left="524" w:header="720" w:footer="720" w:gutter="0"/>
          <w:cols w:space="720" w:num="1" w:equalWidth="0">
            <w:col w:w="10428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417576</wp:posOffset>
            </wp:positionH>
            <wp:positionV relativeFrom="page">
              <wp:posOffset>6432169</wp:posOffset>
            </wp:positionV>
            <wp:extent cx="6254750" cy="16256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0108148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270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GRACA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CE20723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CE17561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0175190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CE7216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SUZYANE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PI13413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CE8985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CE39018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ESTENIO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CE9772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CE6814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CRISTOVAO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FIRMO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ARAGAO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CE14867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CE12136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0201275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272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CE31841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3026296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SP248970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3" w:after="463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AIRTON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926" w:after="161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EXMA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SRA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DESA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SAJ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+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PJE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103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3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0002813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TV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Fundaçao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15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Agosto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0267242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107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Parente</w:t>
      </w:r>
    </w:p>
    <w:p>
      <w:pPr>
        <w:widowControl/>
        <w:wordWrap w:val="0"/>
        <w:autoSpaceDE w:val="0"/>
        <w:autoSpaceDN w:val="0"/>
        <w:spacing w:line="221" w:lineRule="exact" w:before="33" w:after="0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5" w:right="596" w:bottom="601" w:left="524" w:header="720" w:footer="720" w:gutter="0"/>
          <w:cols w:space="720" w:num="1" w:equalWidth="0">
            <w:col w:w="1077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5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0636865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108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Hermelinda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Leitão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HDI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0249253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109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0251234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110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PICPAY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2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Canindé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113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Baptista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0628658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Aquiraz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Álya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Elísio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Leitão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0634851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Aracati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Vale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Miquéias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0202147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Crateús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Zita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Simões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0634851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Aracati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Otília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Miquéias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1" w:lineRule="exact" w:before="32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8" w:right="1440" w:bottom="869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5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0635011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Ipu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104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0637494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0638851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116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5" w:after="139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279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3006716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CE16599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249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49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0207678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100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Jogeanne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0209325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102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Vasques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Rittes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0272091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106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ETUFOR</w:t>
      </w:r>
    </w:p>
    <w:p>
      <w:pPr>
        <w:widowControl/>
        <w:wordWrap w:val="0"/>
        <w:autoSpaceDE w:val="0"/>
        <w:autoSpaceDN w:val="0"/>
        <w:spacing w:line="221" w:lineRule="exact" w:before="34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Alcimar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Nayanderson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Barro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Gilberlania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0050467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Várzea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Alegre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114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4" w:after="0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Alcântara</w:t>
      </w:r>
    </w:p>
    <w:p>
      <w:pPr>
        <w:spacing w:after="0"/>
        <w:sectPr>
          <w:pgSz w:w="11899" w:h="16819"/>
          <w:pgMar w:top="268" w:right="520" w:bottom="666" w:left="524" w:header="720" w:footer="720" w:gutter="0"/>
          <w:cols w:space="720" w:num="1" w:equalWidth="0">
            <w:col w:w="1085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62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324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0203212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115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Pajuçara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I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117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Clevanezia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7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0058645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118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Avelar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Boaventura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0050464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Cariré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119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C6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C6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1" w:lineRule="exact" w:before="32" w:after="139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278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0002058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112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CATARINA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BA32841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CARLETTO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CE39710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PRIVINO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CE33585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CE35125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0243168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AUTOGESTAO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SAUDE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DF25882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UIARA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DF34209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FURQUIM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DF36545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DF24923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DF20334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CE18902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CE14333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AUZIMIRO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spacing w:after="0"/>
        <w:sectPr>
          <w:pgSz w:w="11899" w:h="16819"/>
          <w:pgMar w:top="268" w:right="515" w:bottom="569" w:left="524" w:header="720" w:footer="720" w:gutter="0"/>
          <w:cols w:space="720" w:num="1" w:equalWidth="0">
            <w:col w:w="108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8474710</wp:posOffset>
            </wp:positionV>
            <wp:extent cx="1979930" cy="16256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PIANCO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CE42491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116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FURTADO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CE50326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CE41135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AGIPLAN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CE41218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0211820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ALCINDO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CE27441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WANDERSON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CE28239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118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KEVILA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CE47712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CANDIDO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CE18629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CE33333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RAVENNA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CE24791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CE25193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CE43641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RJ113786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0202786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119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CE26512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UNABRASIL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SHIMADA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MIGLIOZI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SP322241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120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CAMELO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TARCIZIO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CE45666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CE47434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121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CE25034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8" w:right="558" w:bottom="862" w:left="524" w:header="720" w:footer="720" w:gutter="0"/>
          <w:cols w:space="720" w:num="1" w:equalWidth="0">
            <w:col w:w="1081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8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344424</wp:posOffset>
            </wp:positionV>
            <wp:extent cx="1979930" cy="16256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304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0227581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122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CE44668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CE37389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CE19091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DF62386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129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CE19091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CE18629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CE51218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DF62386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51" w:right="1327" w:bottom="862" w:left="524" w:header="720" w:footer="720" w:gutter="0"/>
          <w:cols w:space="720" w:num="1" w:equalWidth="0">
            <w:col w:w="1004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3000933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ROTULOS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CE39429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CE48631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NATURE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NATURAIS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COSMETICOS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0201294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CE27083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EYLHA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GALVINO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CE43246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GERAIS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BARTH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SPERB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RS76130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0050042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182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CE35193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0228124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CE27988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0187441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CE14663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FUNDACAO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SAUDE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RUIZ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RJ94228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SOBPEV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CEPIR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EDUCACAO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AP2734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5" w:right="473" w:bottom="862" w:left="524" w:header="720" w:footer="720" w:gutter="0"/>
          <w:cols w:space="720" w:num="1" w:equalWidth="0">
            <w:col w:w="109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0190682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186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Publica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0256598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CBD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CE41654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CE42916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0053865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188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VALDERI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CE21510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CE42401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CE9299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CE15331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0009295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189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CE14458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0052978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190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SEBASTIAO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CE40072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VIVALDI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CE10666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191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MARLUCIA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CE18523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CE43412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Honorio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MERCADOPAGO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REPRESENTACOES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Mateus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PUBLICA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5" w:right="741" w:bottom="862" w:left="524" w:header="720" w:footer="720" w:gutter="0"/>
          <w:cols w:space="720" w:num="1" w:equalWidth="0">
            <w:col w:w="1063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0050399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CE38967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MOITA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ARLLEY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CE26124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3006716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CE16599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0202649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KELINA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KASSIA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MASCENA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DRACON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TAMYARANA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BARRETTO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CE13704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FUNCIONARIOS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CE7216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0201859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223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CE30440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RS75798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DARLYFRANCE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CE40617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3000995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225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CE28587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RS39879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RS75798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5" w:right="578" w:bottom="862" w:left="524" w:header="720" w:footer="720" w:gutter="0"/>
          <w:cols w:space="720" w:num="1" w:equalWidth="0">
            <w:col w:w="1079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0241158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CE46009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0009268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LUISINHA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CE31058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3000780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229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MACHADO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0202150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CE38088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0211808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CE25695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PE28490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3000864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0300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IONE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CE40660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233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IVAMAR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VIANA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CE40660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BENEFICIOS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RS75798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0204748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CE43585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spacing w:after="0"/>
        <w:sectPr>
          <w:pgSz w:w="11899" w:h="16819"/>
          <w:pgMar w:top="265" w:right="1440" w:bottom="572" w:left="524" w:header="720" w:footer="720" w:gutter="0"/>
          <w:cols w:space="720" w:num="1" w:equalWidth="0">
            <w:col w:w="993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0145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RN18667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0250599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NU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PERPETUO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CE37937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CE33468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0128695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GANMEM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CE25732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MARAPONGA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MODA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CE10752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0120803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CE6994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CE21292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VILTER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ADALBERTO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UMBELINO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0222306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279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RAMACON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EIRELI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LAPROVITERA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CE20036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CE23834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Joaci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Veras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0062686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SHINERAY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PE32255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8" w:right="519" w:bottom="1007" w:left="524" w:header="720" w:footer="720" w:gutter="0"/>
          <w:cols w:space="720" w:num="1" w:equalWidth="0">
            <w:col w:w="10856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4321428</wp:posOffset>
            </wp:positionH>
            <wp:positionV relativeFrom="page">
              <wp:posOffset>8659114</wp:posOffset>
            </wp:positionV>
            <wp:extent cx="1978660" cy="16256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0138842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281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Dinamyca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Negocios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Aniva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Diagonal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Construcao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CE18181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CE18956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KLEBIA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GARCIA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CE50720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CE7447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0287395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282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CE14181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CE26454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BV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BA17023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0215942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MARROCOS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CE42503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GNC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AUTOMOTORES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CE11160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0201395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284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NEJM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CE34027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SRM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MG111159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CE37333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SHPS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CE47771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0207440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SEGURANCA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LIADERSON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CE37248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0214745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CE33188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5" w:right="779" w:bottom="716" w:left="524" w:header="720" w:footer="720" w:gutter="0"/>
          <w:cols w:space="720" w:num="1" w:equalWidth="0">
            <w:col w:w="1059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0255384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BREGANTINI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PR114340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TO4867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CE14326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0264442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CE28242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CE47350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0117517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ODN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CE25815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CE22940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0201837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CE38828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0282961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299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CABANELLOS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SCHUH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CE44440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CE26202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0071247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CE23189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OSWALDINO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5" w:right="556" w:bottom="862" w:left="524" w:header="720" w:footer="720" w:gutter="0"/>
          <w:cols w:space="720" w:num="1" w:equalWidth="0">
            <w:col w:w="1081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6627241</wp:posOffset>
            </wp:positionV>
            <wp:extent cx="1979930" cy="16256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0201682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301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CE10422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0206421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SP73055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FONTENELE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0009576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CE14458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0015658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CE19596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CE22894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LEUDO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0266717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305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TOSCANO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AMILRIA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CE20718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CE46067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IRLEY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ALECSANDER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CE49493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0201839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CE13419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0202951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IVONEIDE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CE38828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spacing w:after="0"/>
        <w:sectPr>
          <w:pgSz w:w="11899" w:h="16819"/>
          <w:pgMar w:top="265" w:right="483" w:bottom="572" w:left="524" w:header="720" w:footer="720" w:gutter="0"/>
          <w:cols w:space="720" w:num="1" w:equalWidth="0">
            <w:col w:w="1089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5888101</wp:posOffset>
            </wp:positionV>
            <wp:extent cx="1940560" cy="16256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ZAIRO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RS30019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JANAINE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LONGHI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RS83261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0179851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309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Safmarine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Container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MAERSK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BRASMAR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BAUDILIO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SP139684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SUZEL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SP139210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BRAUN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SP184716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TELELAR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UTILIDADES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CE19603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RUI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CE16411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CE15469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CE15470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0277317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CE48880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CE42753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DANDARA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CE49753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PROTECAO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VEICULAR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UNIMAIS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CE23112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CE27345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CE32401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0271884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312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CE30098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CE33232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CE6018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CE8579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ACHERNAR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CE29351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CE47415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CE16042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CE43146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HEVILA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CE36270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CE41710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YAGO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CE43102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0000368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Ceurio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Genario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CE22944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VITORIA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CE49267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CE44665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CE22941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CE21438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GLAUBE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268" w:right="536" w:bottom="571" w:left="524" w:header="720" w:footer="720" w:gutter="0"/>
          <w:cols w:space="720" w:num="1" w:equalWidth="0">
            <w:col w:w="1084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04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436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0238527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314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HELBOR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ABOLICAO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CE42029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CE16396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CE23039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IZIDRO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CE49252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DANILO</w:t>
      </w:r>
    </w:p>
    <w:p>
      <w:pPr>
        <w:widowControl/>
        <w:wordWrap w:val="0"/>
        <w:autoSpaceDE w:val="0"/>
        <w:autoSpaceDN w:val="0"/>
        <w:spacing w:line="221" w:lineRule="exact" w:before="69" w:after="37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CE45767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CE50590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4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0057988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REPRESENTACOES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GICELI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CE42421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SILVANA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CE42263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HARRISSON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CE43783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0244274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SBA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LIMITADA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FERRASIN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SP234146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JAMAL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SP138060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ZORZAN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SP182184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HOTEIS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z w:val="22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CE13463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0050446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CE5461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PADRONIZADO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SP357590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324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FARLUCIA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CE43595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FÁTIMA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LOUREIRO</w:t>
      </w:r>
    </w:p>
    <w:p>
      <w:pPr>
        <w:spacing w:after="0"/>
        <w:sectPr>
          <w:pgSz w:w="11899" w:h="16819"/>
          <w:pgMar w:top="410" w:right="570" w:bottom="1298" w:left="524" w:header="720" w:footer="720" w:gutter="0"/>
          <w:cols w:space="720" w:num="1" w:equalWidth="0">
            <w:col w:w="1080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4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617220</wp:posOffset>
            </wp:positionV>
            <wp:extent cx="5463540" cy="16002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1600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527" w:after="161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EXMA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SRA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DESA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  <w:r>
        <w:rPr>
          <w:rFonts w:ascii="Times New Roman" w:hAnsi="Times New Roman" w:eastAsia="Times New Roman"/>
          <w:b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+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22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334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0283727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126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Jr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Angeloni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Nova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Russas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127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Simões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Senador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Pompeu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129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Florentino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Senador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Pompeu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130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Florentino</w:t>
      </w:r>
    </w:p>
    <w:p>
      <w:pPr>
        <w:widowControl/>
        <w:wordWrap w:val="0"/>
        <w:autoSpaceDE w:val="0"/>
        <w:autoSpaceDN w:val="0"/>
        <w:spacing w:line="221" w:lineRule="exact" w:before="33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Senador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Pompeu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Florentino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Senador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Pompeu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Florentino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0636604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Eusebio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143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</w:p>
    <w:p>
      <w:pPr>
        <w:widowControl/>
        <w:wordWrap w:val="0"/>
        <w:autoSpaceDE w:val="0"/>
        <w:autoSpaceDN w:val="0"/>
        <w:spacing w:line="221" w:lineRule="exact" w:before="32" w:after="23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46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0630209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Aquiraz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Leal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Vasques</w:t>
      </w:r>
    </w:p>
    <w:p>
      <w:pPr>
        <w:widowControl/>
        <w:wordWrap w:val="0"/>
        <w:autoSpaceDE w:val="0"/>
        <w:autoSpaceDN w:val="0"/>
        <w:spacing w:line="221" w:lineRule="exact" w:before="31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Werneck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Siqueira</w:t>
      </w:r>
    </w:p>
    <w:p>
      <w:pPr>
        <w:spacing w:after="0"/>
        <w:sectPr>
          <w:pgSz w:w="11899" w:h="16819"/>
          <w:pgMar w:top="466" w:right="866" w:bottom="638" w:left="555" w:header="720" w:footer="720" w:gutter="0"/>
          <w:cols w:space="720" w:num="1" w:equalWidth="0">
            <w:col w:w="10478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5256021</wp:posOffset>
            </wp:positionH>
            <wp:positionV relativeFrom="page">
              <wp:posOffset>4002659</wp:posOffset>
            </wp:positionV>
            <wp:extent cx="1202690" cy="16256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62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377952</wp:posOffset>
            </wp:positionH>
            <wp:positionV relativeFrom="page">
              <wp:posOffset>4162679</wp:posOffset>
            </wp:positionV>
            <wp:extent cx="738505" cy="16446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164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Weslley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0637613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APS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Ney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Campos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0636846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Quixadá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166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Adrycia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Valdovir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7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0629044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120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Bringel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0627070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Crato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124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</w:p>
    <w:p>
      <w:pPr>
        <w:widowControl/>
        <w:wordWrap w:val="0"/>
        <w:autoSpaceDE w:val="0"/>
        <w:autoSpaceDN w:val="0"/>
        <w:spacing w:line="221" w:lineRule="exact" w:before="31" w:after="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11" w:after="2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" w:after="14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1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29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0634791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133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Solaris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Residence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Dartagnham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0634967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Aquiraz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134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Laranjeira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7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0635486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139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W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0636495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Pentecoste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BRANDÃO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3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spacing w:after="0"/>
        <w:sectPr>
          <w:pgSz w:w="11899" w:h="16819"/>
          <w:pgMar w:top="268" w:right="1440" w:bottom="612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5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0636595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142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VEICULAR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Kassiana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Marinho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0630099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Oriente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159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Iveline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Verde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Municipais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CE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0630209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Aquiraz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160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Leal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Vasques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Werneck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Siqueira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Weslley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0632327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162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BARATAO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0633878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163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KAROLINY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SANTIAGO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NATHANAELSON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355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0636846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Quixadá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165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Valdovir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Adrycia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0637503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167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3" w:after="162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324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0638908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170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EURIMAR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Branco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0626667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Maranguape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171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Colinas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Maranguape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Synara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</w:p>
    <w:p>
      <w:pPr>
        <w:widowControl/>
        <w:wordWrap w:val="0"/>
        <w:autoSpaceDE w:val="0"/>
        <w:autoSpaceDN w:val="0"/>
        <w:spacing w:line="221" w:lineRule="exact" w:before="33" w:after="0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spacing w:after="0"/>
        <w:sectPr>
          <w:pgSz w:w="11899" w:h="16819"/>
          <w:pgMar w:top="268" w:right="1440" w:bottom="782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5098669</wp:posOffset>
            </wp:positionH>
            <wp:positionV relativeFrom="page">
              <wp:posOffset>777240</wp:posOffset>
            </wp:positionV>
            <wp:extent cx="1980565" cy="16002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600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4970653</wp:posOffset>
            </wp:positionH>
            <wp:positionV relativeFrom="page">
              <wp:posOffset>9549079</wp:posOffset>
            </wp:positionV>
            <wp:extent cx="1979295" cy="16256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0633212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Ipu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172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Mohamede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Mourao</w:t>
      </w:r>
    </w:p>
    <w:p>
      <w:pPr>
        <w:widowControl/>
        <w:wordWrap w:val="0"/>
        <w:autoSpaceDE w:val="0"/>
        <w:autoSpaceDN w:val="0"/>
        <w:spacing w:line="221" w:lineRule="exact" w:before="32" w:after="139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278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3004738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222</w:t>
      </w:r>
    </w:p>
    <w:p>
      <w:pPr>
        <w:widowControl/>
        <w:wordWrap w:val="0"/>
        <w:autoSpaceDE w:val="0"/>
        <w:autoSpaceDN w:val="0"/>
        <w:spacing w:line="221" w:lineRule="exact" w:before="3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KELVIN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MILIONI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MG212495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CE23747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22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45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0206630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122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Fornellos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Samea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Aquino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0284904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123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Facó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Jost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7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0242706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125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Aldeci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0050099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Lavras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Mangabeira</w:t>
      </w:r>
      <w:r>
        <w:rPr>
          <w:rFonts w:ascii="Times New Roman" w:hAnsi="Times New Roman" w:eastAsia="Times New Roman"/>
          <w:b/>
          <w:color w:val="000000"/>
          <w:spacing w:val="6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128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Viana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135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Adelania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0054971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136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Matias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0258765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0" w:after="0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</w:p>
    <w:p>
      <w:pPr>
        <w:spacing w:after="0"/>
        <w:sectPr>
          <w:pgSz w:w="11899" w:h="16819"/>
          <w:pgMar w:top="268" w:right="650" w:bottom="617" w:left="524" w:header="720" w:footer="720" w:gutter="0"/>
          <w:cols w:space="720" w:num="1" w:equalWidth="0">
            <w:col w:w="1072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Fontoura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0213345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138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Mapurunga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Bb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0014821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140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2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0228820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Rodruigues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371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0282365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145</w:t>
      </w:r>
    </w:p>
    <w:p>
      <w:pPr>
        <w:widowControl/>
        <w:wordWrap w:val="0"/>
        <w:autoSpaceDE w:val="0"/>
        <w:autoSpaceDN w:val="0"/>
        <w:spacing w:line="221" w:lineRule="exact" w:before="32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Bonifácio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Pelúcio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Sussie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Keyte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Rivas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Quintino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0051805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Tauá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148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Pedrosa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</w:t>
      </w:r>
      <w:r>
        <w:rPr>
          <w:rFonts w:ascii="Arial" w:hAnsi="Arial" w:eastAsia="Arial"/>
          <w:b w:val="0"/>
          <w:i w:val="0"/>
          <w:color w:val="000000"/>
          <w:sz w:val="22"/>
        </w:rPr>
        <w:t>.: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D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7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0050626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Pacatuba</w:t>
      </w:r>
      <w:r>
        <w:rPr>
          <w:rFonts w:ascii="Times New Roman" w:hAnsi="Times New Roman" w:eastAsia="Times New Roman"/>
          <w:b/>
          <w:color w:val="000000"/>
          <w:spacing w:val="6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149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Galuxo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Francileide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Acionado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5" w:after="161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321" w:after="15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374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Eusebio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150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Reação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Técnica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0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</w:p>
    <w:p>
      <w:pPr>
        <w:widowControl/>
        <w:wordWrap w:val="0"/>
        <w:autoSpaceDE w:val="0"/>
        <w:autoSpaceDN w:val="0"/>
        <w:spacing w:line="221" w:lineRule="exact" w:before="32" w:after="0"/>
        <w:ind w:left="10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spacing w:after="0"/>
        <w:sectPr>
          <w:pgSz w:w="11899" w:h="16819"/>
          <w:pgMar w:top="268" w:right="1440" w:bottom="755" w:left="555" w:header="720" w:footer="720" w:gutter="0"/>
          <w:cols w:space="720" w:num="1" w:equalWidth="0">
            <w:col w:w="990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4970653</wp:posOffset>
            </wp:positionH>
            <wp:positionV relativeFrom="page">
              <wp:posOffset>6042025</wp:posOffset>
            </wp:positionV>
            <wp:extent cx="1778000" cy="16256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6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0221975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164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Eleni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Sabino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Egidio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Araripe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168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Izilda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377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Araripe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169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1" w:lineRule="exact" w:before="34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6" w:after="16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378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0050805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Limoeiro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173</w:t>
      </w:r>
    </w:p>
    <w:p>
      <w:pPr>
        <w:widowControl/>
        <w:wordWrap w:val="0"/>
        <w:autoSpaceDE w:val="0"/>
        <w:autoSpaceDN w:val="0"/>
        <w:spacing w:line="221" w:lineRule="exact" w:before="32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Oftalmologia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Ótica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Bonzin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0237209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174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Caires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230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461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0081701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121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MANSANARO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Royal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Express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Soc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</w:p>
    <w:p>
      <w:pPr>
        <w:widowControl/>
        <w:wordWrap w:val="0"/>
        <w:autoSpaceDE w:val="0"/>
        <w:autoSpaceDN w:val="0"/>
        <w:spacing w:line="221" w:lineRule="exact" w:before="32" w:after="158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16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195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CE26512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3022950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196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3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spacing w:after="0"/>
        <w:sectPr>
          <w:pgSz w:w="11899" w:h="16819"/>
          <w:pgMar w:top="269" w:right="776" w:bottom="727" w:left="524" w:header="720" w:footer="720" w:gutter="0"/>
          <w:cols w:space="720" w:num="1" w:equalWidth="0">
            <w:col w:w="1059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0212702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JOVELINA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CE37943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CE23103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3000097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199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CE47903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EVERTON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CE44908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0261660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SP226657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MARIANO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JERRY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CE32694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0268311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PE21678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CAROLINA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PE37870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ROMENIO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0201396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CE42107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AGIPLAN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CE41218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0206441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VOLKSWAGEN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EZEQUIEL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CE50020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VOLKSWAGEN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spacing w:after="0"/>
        <w:sectPr>
          <w:pgSz w:w="11899" w:h="16819"/>
          <w:pgMar w:top="265" w:right="776" w:bottom="716" w:left="524" w:header="720" w:footer="720" w:gutter="0"/>
          <w:cols w:space="720" w:num="1" w:equalWidth="0">
            <w:col w:w="1059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4313809</wp:posOffset>
            </wp:positionH>
            <wp:positionV relativeFrom="page">
              <wp:posOffset>5148707</wp:posOffset>
            </wp:positionV>
            <wp:extent cx="1940560" cy="16256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0219297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C6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SP232751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SP226657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CE31513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0203125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CE10422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0202287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SP115665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208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MG77167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AMORIM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CE34054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0017586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209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CE16748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CE15887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3027609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CE38828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0232250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CE37479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GUERRA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CE42605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CE38016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3023129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THALBERG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CE25680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spacing w:after="0"/>
        <w:sectPr>
          <w:pgSz w:w="11899" w:h="16819"/>
          <w:pgMar w:top="265" w:right="475" w:bottom="572" w:left="524" w:header="720" w:footer="720" w:gutter="0"/>
          <w:cols w:space="720" w:num="1" w:equalWidth="0">
            <w:col w:w="109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3029386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LIDIANNY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CE22320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3028376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214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CE46673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7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LOURENCO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PE21233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4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0273779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CE16599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VANDERLENE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3024816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216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CE22320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BA13908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BIZERRA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CE41127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AMORIM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JHONNY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TIEM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MS16462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AGIPLAN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3030385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219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CE28222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CE23747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0245199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220</w:t>
      </w:r>
    </w:p>
    <w:p>
      <w:pPr>
        <w:widowControl/>
        <w:wordWrap w:val="0"/>
        <w:autoSpaceDE w:val="0"/>
        <w:autoSpaceDN w:val="0"/>
        <w:spacing w:line="221" w:lineRule="exact" w:before="69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</w:p>
    <w:p>
      <w:pPr>
        <w:spacing w:after="0"/>
        <w:sectPr>
          <w:pgSz w:w="11899" w:h="16819"/>
          <w:pgMar w:top="268" w:right="1034" w:bottom="572" w:left="524" w:header="720" w:footer="720" w:gutter="0"/>
          <w:cols w:space="720" w:num="1" w:equalWidth="0">
            <w:col w:w="1034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AGLAILTON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FALCAO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0264981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221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CE28463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CE42286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CE54140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CE32401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LAYARA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CAMURCA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CE47248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0204566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CE30694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SP124809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0201544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CONCEICAO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PE32766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0051227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239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VERLUZIA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CE25162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spacing w:after="0"/>
        <w:sectPr>
          <w:pgSz w:w="11899" w:h="16819"/>
          <w:pgMar w:top="268" w:right="725" w:bottom="862" w:left="524" w:header="720" w:footer="720" w:gutter="0"/>
          <w:cols w:space="720" w:num="1" w:equalWidth="0">
            <w:col w:w="1065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9398203</wp:posOffset>
            </wp:positionV>
            <wp:extent cx="1979930" cy="16256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0200953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240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CE29801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BESERRA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CE42362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ABAMSP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AUXILIO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MUTUO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SERVIDOR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PUBLICO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0201229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CE47350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BENEFICIOS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PENSIONISTAS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SHIMADA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MIGLIOZI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SP322241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GILMARIO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0201820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DEILLYSON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CE31649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ASBAPI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APOSENTADOS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IDOSOS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DF61259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DF55004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CE26512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246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CE34264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spacing w:after="0"/>
        <w:sectPr>
          <w:pgSz w:w="11899" w:h="16819"/>
          <w:pgMar w:top="265" w:right="551" w:bottom="572" w:left="524" w:header="720" w:footer="720" w:gutter="0"/>
          <w:cols w:space="720" w:num="1" w:equalWidth="0">
            <w:col w:w="1082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4351909</wp:posOffset>
            </wp:positionH>
            <wp:positionV relativeFrom="page">
              <wp:posOffset>5703697</wp:posOffset>
            </wp:positionV>
            <wp:extent cx="1940560" cy="16256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0050125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ADALGISA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CE46696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CLINIO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MEMORIA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CE202810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CE32401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0224672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FREMDLING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CE6778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CE16599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249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DEILLYSON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CE31649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CE30071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0258909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250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DOMERINA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GLADIO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ESPINDOLA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CE6403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CE16477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ESTEVES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CE22078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CE30071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CE24902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CE29387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CONFEDERACAO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EMPREEND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FAMI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spacing w:after="0"/>
        <w:sectPr>
          <w:pgSz w:w="11899" w:h="16819"/>
          <w:pgMar w:top="268" w:right="863" w:bottom="716" w:left="524" w:header="720" w:footer="720" w:gutter="0"/>
          <w:cols w:space="720" w:num="1" w:equalWidth="0">
            <w:col w:w="105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04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436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253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CE26512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NACAO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CASSIO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DF26296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DF22748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SOBRAL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CE38659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PE21714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0224415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LORRANY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CE39968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WANDEMBERG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CE45882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GILMARIO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CE30399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AAPB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PENSIONISTASDO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CE49670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CE22006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DF62386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CONFEDERACAO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AGRICULTORAS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FAMILIARES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FARANI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DF37347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CE5799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0200914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FICSA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0202051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259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BIGOIS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RN18979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RN11195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spacing w:after="0"/>
        <w:sectPr>
          <w:pgSz w:w="11899" w:h="16819"/>
          <w:pgMar w:top="410" w:right="538" w:bottom="572" w:left="524" w:header="720" w:footer="720" w:gutter="0"/>
          <w:cols w:space="720" w:num="1" w:equalWidth="0">
            <w:col w:w="1083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0202730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260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VALDEMIZA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CE41237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0287780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261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NOBREGA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CE25096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ALIPIO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CE38213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CE41621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CE14892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PE21714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0289300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264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PE16151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319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</w:p>
    <w:p>
      <w:pPr>
        <w:widowControl/>
        <w:wordWrap w:val="0"/>
        <w:autoSpaceDE w:val="0"/>
        <w:autoSpaceDN w:val="0"/>
        <w:spacing w:line="221" w:lineRule="exact" w:before="69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spacing w:after="0"/>
        <w:sectPr>
          <w:pgSz w:w="11899" w:h="16819"/>
          <w:pgMar w:top="268" w:right="776" w:bottom="717" w:left="524" w:header="720" w:footer="720" w:gutter="0"/>
          <w:cols w:space="720" w:num="1" w:equalWidth="0">
            <w:col w:w="1059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417576</wp:posOffset>
            </wp:positionH>
            <wp:positionV relativeFrom="page">
              <wp:posOffset>8948673</wp:posOffset>
            </wp:positionV>
            <wp:extent cx="5431790" cy="16256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16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320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FLORISMINA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0050459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321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CE16599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0205940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322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INBURSA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8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LOURENCO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PE21233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JOVIANO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CE45587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323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SIMPLICIO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1" w:after="249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49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442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Habeas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Corpus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0638086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147</w:t>
      </w:r>
    </w:p>
    <w:p>
      <w:pPr>
        <w:widowControl/>
        <w:wordWrap w:val="0"/>
        <w:autoSpaceDE w:val="0"/>
        <w:autoSpaceDN w:val="0"/>
        <w:spacing w:line="221" w:lineRule="exact" w:before="30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2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Paciente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Adisson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Criminal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1" w:lineRule="exact" w:before="31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1" w:lineRule="exact" w:before="32" w:after="327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JANE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RUTH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QUEIROGA</w:t>
      </w:r>
    </w:p>
    <w:p>
      <w:pPr>
        <w:widowControl/>
        <w:wordWrap w:val="0"/>
        <w:autoSpaceDE w:val="0"/>
        <w:autoSpaceDN w:val="0"/>
        <w:spacing w:line="221" w:lineRule="exact" w:before="655" w:after="104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EXMO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SR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  <w:r>
        <w:rPr>
          <w:rFonts w:ascii="Times New Roman" w:hAnsi="Times New Roman" w:eastAsia="Times New Roman"/>
          <w:b/>
          <w:color w:val="000000"/>
          <w:spacing w:val="12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SAJ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+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209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443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0143269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177</w:t>
      </w:r>
    </w:p>
    <w:p>
      <w:pPr>
        <w:widowControl/>
        <w:wordWrap w:val="0"/>
        <w:autoSpaceDE w:val="0"/>
        <w:autoSpaceDN w:val="0"/>
        <w:spacing w:line="221" w:lineRule="exact" w:before="30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LPM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Mármore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Granito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</w:p>
    <w:p>
      <w:pPr>
        <w:widowControl/>
        <w:wordWrap w:val="0"/>
        <w:autoSpaceDE w:val="0"/>
        <w:autoSpaceDN w:val="0"/>
        <w:spacing w:line="221" w:lineRule="exact" w:before="34" w:after="0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AMPPX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Exportadora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Epp</w:t>
      </w:r>
    </w:p>
    <w:p>
      <w:pPr>
        <w:spacing w:after="0"/>
        <w:sectPr>
          <w:pgSz w:w="11899" w:h="16819"/>
          <w:pgMar w:top="268" w:right="866" w:bottom="622" w:left="524" w:header="720" w:footer="720" w:gutter="0"/>
          <w:cols w:space="720" w:num="1" w:equalWidth="0">
            <w:col w:w="1050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Irlando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Linhares</w:t>
      </w:r>
    </w:p>
    <w:p>
      <w:pPr>
        <w:widowControl/>
        <w:wordWrap w:val="0"/>
        <w:autoSpaceDE w:val="0"/>
        <w:autoSpaceDN w:val="0"/>
        <w:spacing w:line="221" w:lineRule="exact" w:before="35" w:after="10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1" w:lineRule="exact" w:before="206" w:after="15"/>
        <w:ind w:left="7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0629029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152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Iraneide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Iraneide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</w:p>
    <w:p>
      <w:pPr>
        <w:widowControl/>
        <w:wordWrap w:val="0"/>
        <w:autoSpaceDE w:val="0"/>
        <w:autoSpaceDN w:val="0"/>
        <w:spacing w:line="221" w:lineRule="exact" w:before="33" w:after="16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2" w:after="143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1" w:lineRule="exact" w:before="285" w:after="15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445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0057503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  <w:r>
        <w:rPr>
          <w:rFonts w:ascii="Times New Roman" w:hAnsi="Times New Roman" w:eastAsia="Times New Roman"/>
          <w:b/>
          <w:color w:val="000000"/>
          <w:spacing w:val="6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151</w:t>
      </w:r>
    </w:p>
    <w:p>
      <w:pPr>
        <w:widowControl/>
        <w:wordWrap w:val="0"/>
        <w:autoSpaceDE w:val="0"/>
        <w:autoSpaceDN w:val="0"/>
        <w:spacing w:line="221" w:lineRule="exact" w:before="30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33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31" w:after="15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ROSIANE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31" w:after="17"/>
        <w:ind w:left="1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Idelfonso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35" w:after="139"/>
        <w:ind w:left="1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278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3000991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2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8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1" w:lineRule="exact" w:before="360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0201636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DAMIAO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CE30643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DIONNATHAN</w:t>
      </w:r>
    </w:p>
    <w:p>
      <w:pPr>
        <w:widowControl/>
        <w:wordWrap w:val="0"/>
        <w:autoSpaceDE w:val="0"/>
        <w:autoSpaceDN w:val="0"/>
        <w:spacing w:line="221" w:lineRule="exact" w:before="69" w:after="37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CE43029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3000842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0300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CE40660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3000820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6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CE34912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RJ60359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899" w:h="16819"/>
          <w:pgMar w:top="268" w:right="706" w:bottom="787" w:left="524" w:header="720" w:footer="720" w:gutter="0"/>
          <w:cols w:space="720" w:num="1" w:equalWidth="0">
            <w:col w:w="1066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3000951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IRMA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CE22078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CE32401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0208822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9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CE44057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CE27756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CE51213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CE33485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3002972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LEDA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MARINHEIRO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CE43691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VINICIUS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CE51445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0202563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PIANCO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CE42491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0201921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MINERVINO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CE25695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AGIPLAN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RS40004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0256333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14</w:t>
      </w:r>
    </w:p>
    <w:p>
      <w:pPr>
        <w:widowControl/>
        <w:wordWrap w:val="0"/>
        <w:autoSpaceDE w:val="0"/>
        <w:autoSpaceDN w:val="0"/>
        <w:spacing w:line="221" w:lineRule="exact" w:before="69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</w:p>
    <w:p>
      <w:pPr>
        <w:spacing w:after="0"/>
        <w:sectPr>
          <w:pgSz w:w="11899" w:h="16819"/>
          <w:pgMar w:top="265" w:right="569" w:bottom="572" w:left="524" w:header="720" w:footer="720" w:gutter="0"/>
          <w:cols w:space="720" w:num="1" w:equalWidth="0">
            <w:col w:w="10806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SP131351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DORIVALDO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CE17361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15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CE39524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CASSIO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PB25660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CE23791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16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CE19646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BENEFICIOS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SP347922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0202055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CE42286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18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CE38659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INBURSA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BUOSI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SP227541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3000191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19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CE31449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PE28490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3000252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20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FELICIANA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CE31449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CE23900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0202094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spacing w:after="0"/>
        <w:sectPr>
          <w:pgSz w:w="11899" w:h="16819"/>
          <w:pgMar w:top="268" w:right="862" w:bottom="572" w:left="524" w:header="720" w:footer="720" w:gutter="0"/>
          <w:cols w:space="720" w:num="1" w:equalWidth="0">
            <w:col w:w="105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NEUCINA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CE20392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0201061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22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LIREIDA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CE43405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MOYA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SP235738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3000269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CE31449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0274364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24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CE27462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25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DF62386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CE9075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0212564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LEYDISSON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CE36528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CE30289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PERICLES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CE39162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MAYARA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CE27838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CE19807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ROSSELY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GUSMAO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CE32689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HERBERT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CE32823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PUBLICA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JUSTICA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27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CE47149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CE48520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BENEFICIOS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A</w:t>
      </w:r>
    </w:p>
    <w:p>
      <w:pPr>
        <w:spacing w:after="0"/>
        <w:sectPr>
          <w:pgSz w:w="11899" w:h="16819"/>
          <w:pgMar w:top="268" w:right="546" w:bottom="862" w:left="524" w:header="720" w:footer="720" w:gutter="0"/>
          <w:cols w:space="720" w:num="1" w:equalWidth="0">
            <w:col w:w="1082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RS39879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RS75798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DF40407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AUZIMIRO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TULIO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PIANCO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CE42491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0201568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29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BA12407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BA16330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CE50332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0212987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LUENES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CE28225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CE37245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CE35805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0181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IZADORA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CE50467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CE29801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CE42362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CE41177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0204536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32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CE44942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33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CE31449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899" w:h="16819"/>
          <w:pgMar w:top="268" w:right="496" w:bottom="862" w:left="524" w:header="720" w:footer="720" w:gutter="0"/>
          <w:cols w:space="720" w:num="1" w:equalWidth="0">
            <w:col w:w="1087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1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291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0054674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HENDLER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HENDLER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SC38977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ROSENDO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0271868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35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LEITAO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RJ144034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AEREAS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CE41287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0793395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36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FUNDACAO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PETROBRAS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Petrobas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EMIDIO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CE25189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CE2310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CE21228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KARDETE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PRESTES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KLIZZIANE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CE20178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CE17053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0201757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CE17801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CE30348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PUBLICA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3024148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CE37578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ARETHA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CE49193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VOLKSWAGEN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BA17023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0201767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39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MEGA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SHOPPING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RIEDEL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CE36065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Arial" w:hAnsi="Arial" w:eastAsia="Arial"/>
          <w:b w:val="0"/>
          <w:i w:val="0"/>
          <w:color w:val="000000"/>
          <w:sz w:val="22"/>
        </w:rPr>
        <w:t>Q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0210994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40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SP478272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SC7629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899" w:h="16819"/>
          <w:pgMar w:top="265" w:right="556" w:bottom="571" w:left="524" w:header="720" w:footer="720" w:gutter="0"/>
          <w:cols w:space="720" w:num="1" w:equalWidth="0">
            <w:col w:w="1081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04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436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0214686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CATHERINE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LYCIA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CE46722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CE23017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CE22666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ROSBERG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MYKAEL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CE43309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CE22394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CE28587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CE17314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0200402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43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CE14260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PARANA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0200193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44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CE38185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CRATO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CONCESSIONARIA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SANEAMENTO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PE23255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0227213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45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LIDIO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CE35180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CE43654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CE44187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0050952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GOLDEN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OZORIO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CE8714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CE22460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0015904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POCCI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CE16177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INBRANDS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</w:t>
      </w:r>
    </w:p>
    <w:p>
      <w:pPr>
        <w:spacing w:after="0"/>
        <w:sectPr>
          <w:pgSz w:w="11899" w:h="16819"/>
          <w:pgMar w:top="410" w:right="530" w:bottom="717" w:left="524" w:header="720" w:footer="720" w:gutter="0"/>
          <w:cols w:space="720" w:num="1" w:equalWidth="0">
            <w:col w:w="108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ROSELY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CE33600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VILELA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SP264173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0201378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48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CE39524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0238899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49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INTERMEDIUM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SOLUCOES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PE28490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DEMETRIUS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DOWELL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TOME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CE50294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0212385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50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GONCALVES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EGYDIO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CE26515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CE14827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0206316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51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SP441585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ANDBANK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SP77460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52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MONTORIL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CE18345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3024096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CE38828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DF35877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0055144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54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OTOCLINICA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CE13371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GLEIDE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PINTO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EDMARIO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CE37151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0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899" w:h="16819"/>
          <w:pgMar w:top="268" w:right="510" w:bottom="571" w:left="524" w:header="720" w:footer="720" w:gutter="0"/>
          <w:cols w:space="720" w:num="1" w:equalWidth="0">
            <w:col w:w="1086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04"/>
        <w:ind w:left="0" w:right="0"/>
      </w:pPr>
    </w:p>
    <w:p>
      <w:pPr>
        <w:widowControl/>
        <w:wordWrap w:val="0"/>
        <w:autoSpaceDE w:val="0"/>
        <w:autoSpaceDN w:val="0"/>
        <w:spacing w:line="228" w:lineRule="exact" w:before="436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0267919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55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GEOVANNI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CE33258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CE26831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CE24630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KAMILA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AP2353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0200480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56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CE35179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TIMOTEO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0265870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57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JONNATHA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SIFRA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CE29852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CE17798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0203436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58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CE30643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DIONNATHAN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CE43029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BA29442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59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CE44908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8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3029475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SP248970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FRANCELIO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73" w:after="321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643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0004518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GILBENE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CE34688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PE24403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1" w:lineRule="exact" w:before="70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CE25357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spacing w:after="0"/>
        <w:sectPr>
          <w:pgSz w:w="11899" w:h="16819"/>
          <w:pgMar w:top="410" w:right="543" w:bottom="572" w:left="524" w:header="720" w:footer="720" w:gutter="0"/>
          <w:cols w:space="720" w:num="1" w:equalWidth="0">
            <w:col w:w="1083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Terceiros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GILBENE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CLAUDINO</w:t>
      </w:r>
    </w:p>
    <w:p>
      <w:pPr>
        <w:widowControl/>
        <w:wordWrap w:val="0"/>
        <w:autoSpaceDE w:val="0"/>
        <w:autoSpaceDN w:val="0"/>
        <w:spacing w:line="221" w:lineRule="exact" w:before="71" w:after="181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1" w:lineRule="exact" w:before="36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0250059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62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CE40247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FLAGSHIP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INSTITUICAO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GIANCARLLO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MELITO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SP196467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MATTOSO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RJ174886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0200537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JOSEMILSON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CE43539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DELTAVILLE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02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LTDA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PHELIPE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MACAMBIRA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DF66225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DF67153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0216689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64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CE32509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CE41218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509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65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NURTYELLE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OLIVIER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RJ63890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RJ172167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ELETRONICA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AMAZONIA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ELETRONICA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AMAZONIA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MG108112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0186978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66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EURIDAM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CE4143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CE11713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TERESA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CE14517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0051725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67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BA17023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CE36788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CE36809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CE37626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512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0200005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0090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68</w:t>
      </w:r>
    </w:p>
    <w:p>
      <w:pPr>
        <w:widowControl/>
        <w:wordWrap w:val="0"/>
        <w:autoSpaceDE w:val="0"/>
        <w:autoSpaceDN w:val="0"/>
        <w:spacing w:line="221" w:lineRule="exact" w:before="69" w:after="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SA</w:t>
      </w:r>
    </w:p>
    <w:p>
      <w:pPr>
        <w:spacing w:after="0"/>
        <w:sectPr>
          <w:pgSz w:w="11899" w:h="16819"/>
          <w:pgMar w:top="268" w:right="485" w:bottom="572" w:left="524" w:header="720" w:footer="720" w:gutter="0"/>
          <w:cols w:space="720" w:num="1" w:equalWidth="0">
            <w:col w:w="1089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33"/>
        <w:ind w:left="0" w:right="0"/>
      </w:pPr>
    </w:p>
    <w:p>
      <w:pPr>
        <w:widowControl/>
        <w:wordWrap w:val="0"/>
        <w:autoSpaceDE w:val="0"/>
        <w:autoSpaceDN w:val="0"/>
        <w:spacing w:line="221" w:lineRule="exact" w:before="294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CE15147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MG77167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REUBER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GONDIM</w:t>
      </w:r>
    </w:p>
    <w:p>
      <w:pPr>
        <w:widowControl/>
        <w:wordWrap w:val="0"/>
        <w:autoSpaceDE w:val="0"/>
        <w:autoSpaceDN w:val="0"/>
        <w:spacing w:line="221" w:lineRule="exact" w:before="70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CE24835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0243075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69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AYMORE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CREDITO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SP115665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RIGLER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1" w:lineRule="exact" w:before="71" w:after="177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5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0200925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70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CE4448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CE10422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CE23305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CE18095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0200117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15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0145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71</w:t>
      </w:r>
    </w:p>
    <w:p>
      <w:pPr>
        <w:widowControl/>
        <w:wordWrap w:val="0"/>
        <w:autoSpaceDE w:val="0"/>
        <w:autoSpaceDN w:val="0"/>
        <w:spacing w:line="221" w:lineRule="exact" w:before="71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NU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w w:val="102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PERPETUO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CE37937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VANECA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ELANIA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CE40015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VALBERTO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RN13994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3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516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0201036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0163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72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MADUREIRA</w:t>
      </w:r>
      <w:r>
        <w:rPr>
          <w:rFonts w:ascii="Times New Roman" w:hAnsi="Times New Roman" w:eastAsia="Times New Roman"/>
          <w:b w:val="0"/>
          <w:color w:val="000000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SP188483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PARADA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SIMAO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SP221386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MAX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CE21772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3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517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0247711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40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73</w:t>
      </w:r>
    </w:p>
    <w:p>
      <w:pPr>
        <w:widowControl/>
        <w:wordWrap w:val="0"/>
        <w:autoSpaceDE w:val="0"/>
        <w:autoSpaceDN w:val="0"/>
        <w:spacing w:line="221" w:lineRule="exact" w:before="68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69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PE21678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71" w:after="176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8" w:lineRule="exact" w:before="352" w:after="34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518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Times New Roman" w:hAnsi="Times New Roman" w:eastAsia="Times New Roman"/>
          <w:b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0201114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2024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–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PJE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74</w:t>
      </w:r>
    </w:p>
    <w:p>
      <w:pPr>
        <w:widowControl/>
        <w:wordWrap w:val="0"/>
        <w:autoSpaceDE w:val="0"/>
        <w:autoSpaceDN w:val="0"/>
        <w:spacing w:line="221" w:lineRule="exact" w:before="68" w:after="36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CEARA</w:t>
      </w:r>
    </w:p>
    <w:p>
      <w:pPr>
        <w:widowControl/>
        <w:wordWrap w:val="0"/>
        <w:autoSpaceDE w:val="0"/>
        <w:autoSpaceDN w:val="0"/>
        <w:spacing w:line="221" w:lineRule="exact" w:before="72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ativo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CE5864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AURIENE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CE40247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71" w:after="415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1" w:lineRule="exact" w:before="830" w:after="16"/>
        <w:ind w:left="4363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Kátia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Cilene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1" w:lineRule="exact" w:before="31" w:after="0"/>
        <w:ind w:left="468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Coordenadora</w:t>
      </w:r>
    </w:p>
    <w:sectPr w:rsidR="00FC693F" w:rsidRPr="0006063C" w:rsidSect="00034616">
      <w:pgSz w:w="11899" w:h="16819"/>
      <w:pgMar w:top="268" w:right="483" w:bottom="647" w:left="524" w:header="720" w:footer="720" w:gutter="0"/>
      <w:cols w:space="720" w:num="1" w:equalWidth="0">
        <w:col w:w="1089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2026-04-06T15:38:42Z</dcterms:created>
  <dcterms:modified xsi:type="dcterms:W3CDTF">2026-04-06T15:38:42Z</dcterms:modified>
  <cp:category/>
</cp:coreProperties>
</file>