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22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04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16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04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08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52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0139031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EXPANSAO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WINDSOR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MALAQUIAS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ASFOR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XEREZ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LAURISTON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3005420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IVYNA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0240601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benefícios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3004635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3005685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RAINILY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BREXIO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3055009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ALZENIR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3043138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3043138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NOCRATO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WALACE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CE27043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BINCLUB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FIDELIDADE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Exoneração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0267775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RAINILY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BREXIO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CONAFER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AGRICULTORES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DJESSY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NARRIMAN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PB24309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GO50314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3088600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FIDELIS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3088600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3042653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3046314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PRAZERES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CRISPIM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VLAUDIENOS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CE37044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0039675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0111089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SP276512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RAVENA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GAUDENIO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CHOCA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AMBIENTACAO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0221247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TOYOTA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NEWLAND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0624564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0624564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SP370705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IKE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3039192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ARCHANJO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STOCCO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MG174828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SP161394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MARVYN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Denúncia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IDALINA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0259572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CIRURGICOS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GEAP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CALAF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DF17161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SP343181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DF24923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DF36545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0224710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Benfeitorias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JOQUEI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SP307482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BRINQUEDOS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PE19242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3035451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SCHMITT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SC20875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CAITANO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TAMILLES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PB28102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insumos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'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Impróprio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KAZUYOSHI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KAWASAKI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3044178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CE44003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ARLEUDO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SP226657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3005941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3005941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GIVAGO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3007868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EGEDEMO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JRB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SOLARIUM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Modificação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DEYSIANE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ACIOLI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Desconsideração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Personalidade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Jurídica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FARMINA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FOODS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BA55996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FCM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WANDERLEA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TOSIN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MG86925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3024313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Classificação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ASFOR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PREVITERA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0039235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3025872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0219583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0219583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FRANCIELDA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CE48763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3044462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3029185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3029185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0238677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RS40004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SOFIA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DF40407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SAVIUS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CAPEF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TALAMONTI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FECHINE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INTERFEDERATIVA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GIULLIO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GERMOGLIO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PB14370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0007344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BCV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GIGLIO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SP189779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RS40004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0248836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GRAUBEN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CLODENIR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GRAUBEN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MONTREAL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CLODENIR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Clodenir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Inexequibilidade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Inexigibilidade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KLYVIA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0049982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PASTOR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3058168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FRANCESCO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CRISTHYAN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registrado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CRISTHYAN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CRISTHYAN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HERRERA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GERENCIAMENTO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CE47927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CE47927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3033386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Comissão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GLEYDSON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CE40939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3033386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CEUDESP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0221490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YASKARA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EDILANDIA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0634001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0634001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PR39162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0271931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Negócios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ZEMERO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TANDSTAD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DORNELLES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SUPERMERCADOS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0142250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TRIANGULO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Computador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CARTAXO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SERAFIM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MI3D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TREINAMENTOS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MI4D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TREINAMENTOS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0476176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TOLEDO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NIPPON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BADARO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BA22772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BADARO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BA22772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0476176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NIPPON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TOLEDO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WLADIMIR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WLADIMIR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Renovação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Matrícula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SMIC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NABARRO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PAVANI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SP402561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0226916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CLEIDIMARIO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SP305963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ANSELMO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BA22671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BA83641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3039579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RJ135753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REJANIA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SP370898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DF35877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0635216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LYCYA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0638398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MANDADO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CEARENSE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METROPOLITANOS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MG89353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AROEIRA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DF28108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0270320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SHAYENE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SHAYENE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CINAAP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CIRCULO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SP216045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GO39746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3049626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PUTRIQUE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RN15414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PUTRIQUE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RN15414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0289378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0289378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CE47997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MG107882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ORGANIZACAO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ORGANIZACAO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THALYTA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0211733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VERISSIMO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AURIEMMA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SP186672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YAEGASHI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SP357590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MG228858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CONTIERI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IBRAHIM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AL15986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WERLEM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3039161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ZURICH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0110548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CLLT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PATRIMONIAL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BRAVEZA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BACELAR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NICHOLE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EMMILY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MONCAYO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OFICIO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HIPOTECA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Adjudicação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ESMERALDO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TOCALL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TORREFACAO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DEODATO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CE35141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CE12294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0277934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CE47499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EMBRACON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SP331167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SP112202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LAUDENIR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CE34430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GRUPPI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SP163781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AUTONOMO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RUSSAS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Dinâmica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Inversão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AUZERINA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CE39222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RECANTO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ACACIAS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RIGOBERTO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0249397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RUFINO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NPL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0120578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DEUSITO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P2S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Benfeitorias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NASTRI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SP200121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SINDEAUX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Promissória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SECURITIZADORA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0403289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0403289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CE19466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0030752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LETHICYA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0009888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YRACYARA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LADISVAN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CE10883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0542435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Próprio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ANIBAL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PERBOYRE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3070383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SP375069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0479464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0479464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HSBC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0380553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AUXILIADORA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0073652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MOUTIS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CE9552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FURLAN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0073652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TAMYLLES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MAIKON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3062771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MIDWAY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MIDWAY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CE38585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0630797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RIZZATO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CANTIDIO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Cantidio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PB25660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ESTEFANY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0255366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NAVEGA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SP217017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SP257198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TRAVESSIA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SECURITIZADORA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VIII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GLAUDANHA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HOLINDINA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EDVIRGENS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NIKOLAS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COLMEIA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PRAGMACIO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PRAGMACIO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WATILA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WATILA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0044240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HABITACAO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COHAB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VALESKA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VALESKA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VALESKA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Selomi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GLEIVON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KEVIN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0481589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CE51890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RANIERY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RANIERY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RANIERY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RANIERY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Reserva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RESERVA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0226395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BERENICE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ADRYU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CAMURCA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TUNALA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RJ174180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3030266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ORMINDA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0258312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PAJEU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TUNALA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RJ174180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CE51890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3063467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3063467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3009813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Penhoráveis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SIMPLICIO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JENIFFER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CE47212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0288316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NEPOMUCENO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Decadência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TECIDOS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VALDETARIO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CE11160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INTELIG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TELECOMUNICACOES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RN15455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0281047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GLEICIANE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REUBEM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MARACANAU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FURLANETO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SP466009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3032343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EDAVIVERTON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GOULART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PENTEADO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SP167884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6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ABAGARO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ABAGARO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Menores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0208033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0079508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JURANDI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0079508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GLACENILDA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0004946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TEOFILO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Adjudicação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PLANNEA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CONTABIL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TRIBUTARIA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EIRELI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JUAZEIRO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QUESADO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0630983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0630983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3032707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DYEGO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3035680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0231670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MRV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3078305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MG98771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MG74828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JANKUNAS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SP445171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0257960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Consórcio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GMAC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ADAHILTON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CE30878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MG101330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EVELYN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MANHATTAN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SUMMER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MANHATTAN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CE27057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GREICK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RAVETE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0243039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AIMEE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MIKAELLE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MARJORY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PROMOVE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PB15379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0243039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3049742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3029644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KLEBERSON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Inadimplemento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ESTACIONAMENTO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LEOPOLDO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PEARCE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CE19596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Levantamento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SCORTECCI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SP248970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CHRISTOVAO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DF31270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BNP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PARIBAS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ICATU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3017805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0180990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INTEXI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0180990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PYLES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PYLES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POUCHAIN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BOMFIM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3053211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MADUREIRA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SP188483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0620884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CELEDONIO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CE16861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XENOFONTE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VENDRAMI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0229269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0229269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FAZENDARIOS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DEMETRIO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GO50426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ADEMICON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0227104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AGROPECUARIA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TELEGRAFOS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JOHANSEN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3071984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SCORTECCI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SP248970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0034767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RECIFE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PE19035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MONALISA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SAIONARA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NAKANO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SP240243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CE21310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ESEQUIAS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ALVERNAZ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Antecipada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Antecedente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TICKET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JBN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MUSICAL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FOLLADOR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RESTAURANTE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3107913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PB25660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0228856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RIGONY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NYCOLE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PB25660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MG74420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SP506622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SP450576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BASILE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GMF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0004548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ARARUNA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WILDNEY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JERFFERSON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IWARA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VALDECLECIO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CLISTENES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LIERBETH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AM14225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87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2026-04-16T13:27:21Z</dcterms:created>
  <dcterms:modified xsi:type="dcterms:W3CDTF">2026-04-16T13:27:21Z</dcterms:modified>
  <cp:category/>
</cp:coreProperties>
</file>