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15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04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09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04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10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34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3028836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FAZENDARIOS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ROSENTHAL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SP146730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0392855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JESPERSEN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CESGRANRIO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BERWANGER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SC49933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PR78873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DESIREE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INVESTCRED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SIMIAO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SIMIAO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UERLES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0121221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STIVELBERG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FIORAVANTE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SP349410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Terceiro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AUXILIADORA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GADALI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SP197933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0204310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NADINNE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PESCUMA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RJ123116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CRISPIM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DF30321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JORDANA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AL19891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Penhoráveis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INDIVIDUAL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SP450576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VALDECLECIO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ROZEMBERGUE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3008425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ZULMIRA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SEBRASEG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0227512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0227512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3059855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RS63407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SWYANNE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HORRANNA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0892443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0892443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TEOBALDO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TYCIANO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BASILE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SP422056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RJ127658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JERFFERSON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IWARA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JORJAIRTON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RN8146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0004548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ARARUNA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WILDNEY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IVANOVNA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GERENCIAMENTO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CARPENTER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RJ92518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RJ204097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PETRY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CAMINHOS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CRISOSTOMO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SYLVIO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WALKIRIA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WALKIRIA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WILLYO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LOHANA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GIAFONY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LEOVANE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Shirlene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MESSEJANA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3047135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RS119266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RS119266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Maternidade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GO41521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GO41469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Adequação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Procedimento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OGERLANDIA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3101123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RS40004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3050815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SUMUP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ARACELLY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MARAPONGA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MG80055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3042256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VERUSKA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SP487353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HERNANDEZ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RS41675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GRAFICA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DEOCRECIO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0020764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0020764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0622478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CE43475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LUCIVANDA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0631099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Oficial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Glaydston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0012403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Prescrição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Decadência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0012403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DIVINA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0904061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HABITASEC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SECURITIZADORA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Expansion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SP337469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SP257082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MUSTACCHI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SP213404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PASCHOAL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AMAILZA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0297169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MORGHANA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CE36940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0297169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THOMSON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HERICKSON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NYKASSIO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3056575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GO37765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TELECOMUNICACOES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RJ127658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Retificação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SISTEMAS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Cominatória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Astreintes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LARANJEIRA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NLR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0637538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0162481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0162481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WELTTON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FEIGELSON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RJ164272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3073836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SP225061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GRAZIANO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BA13908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0240380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ISIDORO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HORIZONTE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SP503547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0590793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0196633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TEXTIL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SP356127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EUBERLAN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EUBERLAN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Duplicata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METALURGICA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SUHET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0069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0285974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YAZBEK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3113892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ZERBATO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PR22208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0053712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SP450576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SP427972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Irregularidade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atendimento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THEMOTHEO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OPERADORA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0251556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OPERADORA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THEMOTHEO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PB25660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0153701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VETERINARIOS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TUPINAMBA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RJ94228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RJ94228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0004196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LIQUIDACAO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FRETCAR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GOULART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3047591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SP524481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SP524481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YOHANNA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YOHANNA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ROZENDO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LUÍS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BEVILAQUA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AM14225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MG74420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RUFINO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TERCEIRO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0883637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HERMIONI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PASCHOAL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AMAILZA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0376976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0019914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CHALFIN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0019914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DF34815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ADENAUER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CONVALIDAÇÃO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DIPLOMA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DF54950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DF56145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NAJMA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3113221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ZERBATO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PR22208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ALVARENGA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VELOSO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MG99054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3074094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NYCOLE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DENEILDE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SP450576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SP427972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0205677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Derlin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Bibiano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Inexequibilidade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Inexigibilidade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RS111337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CABALLERO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FLECK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RS109889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MITIDIERO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RS56555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PASQUALOTTO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RS115907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MARICULTURA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ATLANTICO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MARICULTURA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AQUACRUSTA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Atraso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Entrega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Imóvel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MONTEPLAN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CE8475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YAZBEK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0230681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PASSAMANARIA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HULAND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CONCEPT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3034094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CAPIBARIBE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3063046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3063046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HIDROBOMBAS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3023744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Concurso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Credores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LOMACON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SP287894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SP276948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Devedor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LUVE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EXTERIOR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OUTDOOR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CARIOCA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0142226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NIORD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Superendividamento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0159036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ZEUMA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KEPPLER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SP68931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ZAIZE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SP132830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0159036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SHIRLEY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HIPOLITO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TOMASIN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JUSSIEU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QUIXADA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GOULART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TOMASIN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DEODATO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3097084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RJ241815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HUGUENIN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RJ143987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AGENCIAS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DERMAUX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MARK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CE12950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SANDOMI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POLICARPO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MG97649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VALZENIR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3020342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BA33027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0631410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0273855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0273855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KYARELLY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0146711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CE49632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ICARO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AQUICULTURA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SP345213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MICKAEL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DF71832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ECHENIQUE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MS14642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SC22391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0234387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0234387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SP412625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P2S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YAZBEK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Publicidade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OSNILTON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SIGLIANO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SP184063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0244606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MARDOQUEU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JANZELYNA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GEDEVAN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LIERBETH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0258998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RJ241582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0125705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0125705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Duplicata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3045940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PE17879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BA13325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PE17879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CORRADI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SP310198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SERAPHICO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SP147738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ZAVANELLA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CORRADI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SP310198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ZAVANELLA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SERAPHICO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SP147738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SP307482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SP307482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ROZENDO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NOJOZA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WEVERTON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MG74828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MG112797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MG98771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0678961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Pegado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Gervasio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Pegado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0622553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MWN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0622553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WAKASUGI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ASSOCIADOS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SCHIMITT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TRIBUTARIA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Monetária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KUEHNE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+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LOGISTICOS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SP148503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SP301602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ARTHUR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WOLFGANG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SCARANO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TENUTA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HILUY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ETU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TERRENOS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MOUSINHO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GALIZA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GERENCIAMENTO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3020239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HOUSE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ENTRETENIMENTOS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WILLYO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LOHANA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GIAFONY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BELARMINO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KEVEN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Recurso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0224652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DELFINA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LEOPOLDO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3078324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JANKUNAS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SP445171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PAOLIELLO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MG80702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GUGLIELMETTI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PR101110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CE48845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SP250611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0006774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MARITZZA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SOFIA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MARIZZE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GEPSON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ANDREOLY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DERBALDO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TITULAR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CANDEA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Guanabara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Guanabara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3023543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4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2026-04-09T15:04:39Z</dcterms:created>
  <dcterms:modified xsi:type="dcterms:W3CDTF">2026-04-09T15:04:39Z</dcterms:modified>
  <cp:category/>
</cp:coreProperties>
</file>