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29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04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22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04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19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51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0241736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0118832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YUKIO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SHIOTA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MARISSOL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PR17245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LISBOA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MICROEMPREENDEDOR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PR87755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IBRAHIM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MT13296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MS12809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3030712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PE17700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JEREISSATI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JEREISSATI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0121223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SC15884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SC9399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3051619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PORCIUNCULA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BENGHI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PORCIUNCULA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BENGHI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PORCIUNCULA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BENGHI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HARNESSON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HARNESSON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0291611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SCHIAVETTI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NANCY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PROBASP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HADASSA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PB16588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SULPICIO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PB15935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JENNIFER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PB25660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AUXILIADORA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JIMENE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SP222815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JENIFER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SUDAMERICA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PR116243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LUNARDON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PR23304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PI20201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JOYCILANE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BINCLUB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FIDELIDADE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SP237340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OSTERNO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IGREJA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ADVENTISTA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MISSIONARIA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AIAMIS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BAYAS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CE7703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NICHOLAS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CE26133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Inibitória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DIOCESE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CRATEUS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REGULADORA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DELEGADOS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BETHANNIA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ULISSES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AKEMI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Paternidade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Geuene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EGINARDO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PR63282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COOPERFORTE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TACOLA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BECKER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JESSYCA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Mútuo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ALIANCA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SP252047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Aquisição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PGM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NEURILENE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QUALICORP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WALQUIRIA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Maxwell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0283256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ELZANI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0129661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LIQUIDACAO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GUANABARA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3080278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0236125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0236125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MG101488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MG150552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Jurisdição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TRAICO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TREINAMENTOS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RN5553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DESCARTAVEIS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Recurso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MADREVITA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SDV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0405810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ODECON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NOEMIA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ODECON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NOEMIA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0405810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Sheyla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GIZEUDA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SYLVANA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RJ143650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PR107710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ARTRICAL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ARGILA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TRIANGULO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Menores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CARNELUTTI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AMBEC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MUSSKOPF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RS134324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JUSSIE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AEROLÂNDIA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QUARIGUASI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FELISNEI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0017555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0017555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WILLAMS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Callou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0077315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Paternidade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Leussandra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TEODOZIO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0252578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CAUBY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MICROEMPREENDEDOR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3071023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0283949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PROVENET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NIKOLAS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Anthony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0252479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PI3683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PI2266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PI12122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DONIZETI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PI13166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GBOEX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GREMIO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BALSELLS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BALSELLS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BALSELLS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LARENCYA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0005062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0005062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PE24943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AP2597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RPM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KLAUS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CLEYTON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CE47521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NUTRICIONAL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QUIMIOTERAPIA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KALIL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MISERICORDIA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DIOCESE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CE26133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Atraso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Entrega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Imóvel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LUBRIFICANTES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Consórcio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MULTIMARCAS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WASHINGTON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MG133406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RIVANILDO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0262131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Superendividamento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0011181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STEPHANY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CE50917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CATHERINE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0189720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0189720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ZACHARIAS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3026218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COMUNICACAO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MULTIMIDIA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Imprensa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JORNALISTICA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MEMORIA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AZZONI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CE53953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IOLAENE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SP328643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0221470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RIPARDO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COOPSERTAO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PROFISSIONAIS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COMPLEMENTAR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THYCIANI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CERAMICA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SIMPLICIO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ESTANISLAU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RONEELY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IQONY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SOLUTIONS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RJ229209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RJ19855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MANSOUR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CE20160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CONQUISTA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MARCHINI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TENALIA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SP280123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ELETRODOMESTICOS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PR31997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TERAZAKI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YUJI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MATSUNAGA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CARRERAS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0203861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0016535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Vizinhança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EURIAN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ASSUNCAO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NIEFSON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DKC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CLINICAS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DYEGO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Diocese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CLODOALDO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3065876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JUSTINIANO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CAMURCA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3065876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0223815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BELINATI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3020122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PROFISSIO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ARQ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AGRONOMIA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CE55003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JANAYNA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CE34498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Restritivo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Cumprimento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Provisório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Sentença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NIEFSON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EUCLIDES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AARON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NARYELLEN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GOUVEA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SP503547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ZUMERLE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ES22093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CLEYLTON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ES13595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DEIVISSON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MALHEIROS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CE51697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CONVALIDAÇÃO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ESTUDOS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DIPLOMA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DF56145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LEYLIANE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PROREITORA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GRADUAÇAO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CONVALIDAÇÃO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ESTUDOS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DIPLOMA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NATHYELL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PE34921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VERIDIANO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KELLERMANN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DORNELLES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MEMORIA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ANANIAS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SP177046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KALLYNE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SAMANTHA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MG125578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0634686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3083341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3083341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TO12112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ALZENIR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HILDEVANIO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DUQUESNE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DIESEL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CULTURA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PESQUISA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INSTITUCIONAL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CIENTIFICO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CETREDE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MULTIMARCAS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WASHINGTON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MG133406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0787408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SALMITO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Substituição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HYUNDAI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PERNAMBUCO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PERNAMBUCO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3009846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Executivo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3009846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ACEOLE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ARCHANJO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Conexão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IPOM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PETROBRAS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RJ59121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GUAGLINI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3020261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Cumprimento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Provisório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Sentença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PROJEART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ESTRUTURAS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METALICAS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CARPEGIANO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ASSESSORIALTDA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ORGANIZACAO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ERONEIDE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LARNECS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Terceiro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BUECKER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MYLENA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ES36610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insumos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DF25882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DF49198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ARIMATEIA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0385500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DULCE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0189035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0189035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Constitucional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PGM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MG72793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SCHMIDT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MS13312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0258215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0258215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DEODATO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RUSCELINO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PATROCINIO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OSTERNO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ROZEMBERGUE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APOLONIO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ORLANDO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CE11920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ORFELIA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PORCIUNCULA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BENGHI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Curatela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DORNELLES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3016839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SP408763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SP386397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MIGLIANI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SP445278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SP503232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BARCELLUS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RAONNY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DIAGNOSTICOS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ALCANFOR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REFRIGERANTES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LOYO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3048375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JHONNY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BA73072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JHONNY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BA73072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3049909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SANDOMI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POLICARPO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RJ241582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DONIZETI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0040212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0262429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0285295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BA36592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FAGUNDES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SP180623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0000223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0000223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ROKYLANE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Devedor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BARATTA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ITAPOAN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FREDERICO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LAUHELIA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Câmbio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CARPENTER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RJ92518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RJ210891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UFV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SP376033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0269669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0269669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ES38564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HITZSCHKY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SCHLICKMANN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SP267258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Penhoráveis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CLENIVALDA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DEILLYSON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WERBSTER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CE48787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GERENCIAMENTO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0908926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0908926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Linharesw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SP120394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RS40004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Assinatura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Básica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Mensal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CLAUDYANNA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SUNWAVE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URBPLAN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PARTNERS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URBPLAN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GOLDEMBERG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0032348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Oboe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SIGWALT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HULAND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PREVITERA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0216787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CVPAR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RESPONSABILIDADE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SE6388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BUTRAGO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GRANULADOS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SP167215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ALBANIZA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Duplicata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MEMORIA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REVENDEDORA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COMBUSTIVEIS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POTIGUAR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RN6109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0295181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0295181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DIAGNOSTICO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DIAGNOSTICO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0223185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HERACLITO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0208471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POWER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AUCILANDIA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3061384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PATROCINIO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Supervenientes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Sentença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POMPEU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DIAGONAL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ARQUITETURA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benefícios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3100098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CHUBB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CE27577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0215718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Inexequibilidade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Inexigibilidade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MARKETING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COMUNICACAO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MARKETING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3113221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ZERBATO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PR22208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3044178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Computador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CARTAXO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MI3D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TREINAMENTOS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MI4D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TREINAMENTOS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0620884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0073652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FURLAN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TAMYLLES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21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85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2026-04-23T11:24:53Z</dcterms:created>
  <dcterms:modified xsi:type="dcterms:W3CDTF">2026-04-23T11:24:53Z</dcterms:modified>
  <cp:category/>
</cp:coreProperties>
</file>