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23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508000</wp:posOffset>
            </wp:positionV>
            <wp:extent cx="718820" cy="78232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82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80" w:lineRule="exact" w:before="506" w:after="70"/>
        <w:ind w:left="304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Grau</w:t>
      </w:r>
    </w:p>
    <w:p>
      <w:pPr>
        <w:widowControl/>
        <w:wordWrap w:val="0"/>
        <w:autoSpaceDE w:val="0"/>
        <w:autoSpaceDN w:val="0"/>
        <w:spacing w:line="280" w:lineRule="exact" w:before="140" w:after="71"/>
        <w:ind w:left="43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Eletrônico</w:t>
      </w:r>
    </w:p>
    <w:p>
      <w:pPr>
        <w:widowControl/>
        <w:wordWrap w:val="0"/>
        <w:autoSpaceDE w:val="0"/>
        <w:autoSpaceDN w:val="0"/>
        <w:spacing w:line="280" w:lineRule="exact" w:before="141" w:after="69"/>
        <w:ind w:left="37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8"/>
        </w:rPr>
        <w:t>Processos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em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pauta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julgamento</w:t>
      </w:r>
    </w:p>
    <w:p>
      <w:pPr>
        <w:widowControl/>
        <w:wordWrap w:val="0"/>
        <w:autoSpaceDE w:val="0"/>
        <w:autoSpaceDN w:val="0"/>
        <w:spacing w:line="280" w:lineRule="exact" w:before="138" w:after="125"/>
        <w:ind w:left="39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06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05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às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09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</w:p>
    <w:p>
      <w:pPr>
        <w:widowControl/>
        <w:wordWrap w:val="0"/>
        <w:autoSpaceDE w:val="0"/>
        <w:autoSpaceDN w:val="0"/>
        <w:spacing w:line="140" w:lineRule="exact" w:before="249" w:after="80"/>
        <w:ind w:left="908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>Emitido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30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04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07</w:t>
      </w:r>
      <w:r>
        <w:rPr>
          <w:rFonts w:ascii="Arial" w:hAnsi="Arial" w:eastAsia="Arial"/>
          <w:b w:val="0"/>
          <w:i w:val="0"/>
          <w:color w:val="000000"/>
          <w:sz w:val="14"/>
        </w:rPr>
        <w:t>:</w:t>
      </w:r>
      <w:r>
        <w:rPr>
          <w:rFonts w:ascii="Arial" w:hAnsi="Arial" w:eastAsia="Arial"/>
          <w:b w:val="0"/>
          <w:i w:val="0"/>
          <w:color w:val="000000"/>
          <w:sz w:val="14"/>
        </w:rPr>
        <w:t>16</w:t>
      </w:r>
    </w:p>
    <w:p>
      <w:pPr>
        <w:widowControl/>
        <w:wordWrap w:val="0"/>
        <w:autoSpaceDE w:val="0"/>
        <w:autoSpaceDN w:val="0"/>
        <w:spacing w:line="14" w:lineRule="exact" w:before="14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0037926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JUVENAL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FIRMINO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</w:t>
      </w:r>
    </w:p>
    <w:p>
      <w:pPr>
        <w:spacing w:after="0"/>
        <w:sectPr>
          <w:pgSz w:w="11900" w:h="16840"/>
          <w:pgMar w:top="480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ANDREATTA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0040694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Prescrição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Decadência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BECCO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BECCO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CE53206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0223823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0223823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Tolentino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Tolentino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3050519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LARYSSA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IURY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3007578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0902691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CE6621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0902691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EZEQUIEL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SANDILEUZA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CE15294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Promotorias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Criminais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Domiciliar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DULCE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LEOPOLDO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PEARCE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PEARCE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0235710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Extinção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CE30457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CYSNE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3016632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Aquisição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CE13063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0205238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0205238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MS6171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AZULAY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RJ176637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CARREIRO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PE23546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3005630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3040915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QUIXADA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CE12800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0105272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DUTRA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RIGONY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PAROQUIA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SENHORA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DIOCESE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SOBRAL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possessório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CE35293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CE55059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CE33719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CE53651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CE53651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SP441633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BNP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PARIBAS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MESSIAS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FAUSTINO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URQUETA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SC52867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COVOLAN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SC34979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4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CE54731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3007304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PROGRAMA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PROBASP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SIMPLES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JENNIFER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RECEBIMENTOS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3037236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3037236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SICREDI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IMPORTADOS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3005234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CE51786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3004713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Conexão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3015951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CE17241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SP209551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CONFECCOES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FALIDO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CE39051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ENGEXATA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ULTRA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RJ258488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RJ258488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ARCANJO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ARCANJO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3009282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CE41389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CE41389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3004812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SCOPEL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RS40004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GIGLIO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SP189779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0194093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AGOSTINHO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JERONIMO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0194093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NAJMA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3004946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Atentatório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Dignidade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CE8427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MELGACO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NATASHA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CE24191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ENTTRE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DESIGN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LUIGI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KAROLINY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CE33164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CE41790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CE29105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RJ152121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CEREAIS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YDUQS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VITALINO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PE17700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PE15660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0286171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0286171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ESMALTEC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AMAURY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ANASTACIO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3090137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REZENDE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COOPERFORTE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INSTITUICOES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0023203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DIMECAP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DIVISAO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PLANEJAMENTO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0023203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GRAVANO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SP469404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Antecipada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Antecedente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WHERBERT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ESPÓLIO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JOSÉ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JEOVÁ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ELLERY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GEVANICE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CE20256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3047192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Reajuste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contratual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VITTAFISIO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PEDIATRIA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0054949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ATACADAO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ESTIVAS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CEREAIS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PE35764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DERIK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PE36475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GO11730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0230510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ATLANTIS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0230510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ATLANTIS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URSULA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NOLASCO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URSULA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NOLASCO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Prescrição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Decadência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MARITZZA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PE20366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MARIZZE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CE55762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3004689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UZIEL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ULISSES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PR101110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0221733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PAVANI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SP402561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0468741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XEREZ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CE25545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TIBERIO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FIDALGO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SP172650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0468741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SCHLICKMANN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SP267258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TIBERIO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PANDINI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SP444976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AUDIZIO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GRAZIELLI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BA56052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NAZION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RANIERI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CE27761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DIOCESE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ITAPIPOCA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CAVUTO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3087782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LAURISMAR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ASPECIR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RS95975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TUNALA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RJ174180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FILOMENA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0127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CONAFER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AGRICULTORES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FAMILIARES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IBRAHIM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MT13296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GIZELLE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CE46736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BERNARDINO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BINCLUB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PROGRAMAS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FIDELIDADE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SP498530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SP237340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0019580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EGYDIO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NORBERT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COLLMANN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0019580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ELIANDREGELA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CE43591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KHARLA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SP293832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MORILLO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VIGIL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MG91567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Requerimento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Reintegração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BENONIMO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CE29280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ANELISE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JAKCIER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RECEBIMENTOS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SCHMIDT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CASEMIRO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MS13312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0065775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Sucumbenciais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GEDEON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MA14371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DF22393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RUFINO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MISSIAS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MULLER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MADALENA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SYLVIA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0225690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0225690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SUPERINTENDENCIA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Propriedade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CE37877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JENNIFER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POHLING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Paternidade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Maternidade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Socioafetiva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LUSIA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Adjudicação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VARIEDADES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ESPINOLA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CE26995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0203269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MG125548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0203291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0203291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ELIENNAY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AEREAS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ARACELLY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SP423977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Parcelamento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ROZANE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RIVANEIDE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AUCICARLA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WILKER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BAUHER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GO29320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TOLEDO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TO2512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3011845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SP530706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ROZIMAR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CELESTINO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3023043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3023043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VAREJISTA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PLINYO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PACCIOLY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CE46759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RJ119910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3002908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CARLEONIDAS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CE40193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CE31285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3003186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DIACUIR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3041720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LEOMYR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COMBUSTIVEIS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3041720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FALIDO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FALIDO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VIVENDA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GIRASSOIS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0208364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Água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WILMAN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VERISSIMO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1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ESCORCIO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CE46737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NAYHARA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CE25892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VALDILEIA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JOHN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PB14699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0754467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MALTZ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NAHON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RS51657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MAGADAN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RS44046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Conecta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NAJMA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EGIDIO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LIFE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SP41233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0253926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REGIFARMA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REGIFARMA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GUERCHE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SP315586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0883151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0883151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Comissão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HYUNDAI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ELEVADORES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WOLLK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RECUPERACAO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PE24914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ANUNCIACAO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PE19286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SINDONI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PE27514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ELEVADORES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CE33782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ERASMO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CE11085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ESSIVALDO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MT19588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FURTUNATO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CE11081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0003451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CE15833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Propriedade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3023404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PETROBRAS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BA25711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INAVE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NAVEGACAO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CATERINE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GARCEZ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SABOIA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CE10396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BRILHANTE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EDILEICIA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VITIELLO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RS54018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0207729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GALVAO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HAIDAR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QUARESMA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FRAUCHES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MG180109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PISCITELLI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MG128288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LAFETA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LOPASSO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MG220233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QUARESMA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FRAUCHES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MG180109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PISCITELLI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MG128288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LAFETA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LOPASSO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MG220233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HAIDAR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GALVAO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CE18264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CE18264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CISNE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CE19727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0038562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BANESPA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RITZMANN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SC11985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CE15863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FEIJAO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VOLNYA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0246138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0228943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TELECOMUNICACOES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RAHAMON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ZANON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SP356080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0006086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SUZANA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ALCIONE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ANTINOLFI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RS25812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CLAYTON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MOLLER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RS21483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ANTINOLFI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RS22189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Elineuda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0187342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ATLANTIS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HERCULANO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VENANCIO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CE27143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0197339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CAFE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MAQUINAS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EQUIPAMENTOS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SMALCL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0197339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FANEGO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0278376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Interfederativa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3005299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BA42468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CE41457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0044702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PABLO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CE12712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Jhonathan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JUACABA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CE52986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3086409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AULENIR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RJ144832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3006236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CE53546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3077653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casadas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BA16330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CE44283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CE10284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FRAGATA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SP39768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3071704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SATZKE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SP393850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3009461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LUDMILA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FLORINDO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ONOFRE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ADJANNE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JEICIELLE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PI17584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WELLYNGTON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MA26102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0271835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ERNESTO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0271835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0203154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CE28975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3003274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3003274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LUZEDITE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proporcional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preço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0057294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ELZENIR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SGANZERLA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FRAGATA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SP39768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CE51763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0391434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0485175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HSBC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3021674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3021674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IRISMAR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HOFFMANN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TAYLLINE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0025613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CONSTRUCTION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BECKER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RJ185969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CE6402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0164</w:t>
            </w:r>
          </w:p>
        </w:tc>
      </w:tr>
      <w:tr>
        <w:trPr>
          <w:trHeight w:hRule="exact" w:val="2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IRANDIR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CE9510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CE47369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0203288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EAGLE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EAGLE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ASPECIR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BINCLUB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PROGRAMAS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FIDELIDADE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0050806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0050806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0010857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JUAREZ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HARNESSON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OREGON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DOWER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3072855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Compromisso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ARARIPE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Requerimento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Apreensão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Veículo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3003267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Domiciliar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DYOLENO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BALTAZAR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CE20829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Legitimidade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Passiva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CE17939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padronizado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INTELIGENTES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ATENCAO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TEMOTEO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KERVEN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KATYANNE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PI9963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YAEGASHI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SP357590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RITZMANN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SC11985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DANIZEL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CE11830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TORQUATO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0231710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Hsen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CE25145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FOGOLIM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0231710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3069592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ADALGISA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ENOC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CE39968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3005421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Apreensão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3005421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SKRZYSZOWSKI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OPERADORA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Cheque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GRAFICA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TIPROGRESSO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LICURGO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TERTULINO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CE10144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3004278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Requerimento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Reintegração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ACIOLY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CE17251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CE39438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0236289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ELETRODOMESTICOS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CE7337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SHOPPING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SP307482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3005880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IGREJA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ADVENTISTA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MISSIONARIA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AIAMIS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BAYAS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PE43870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ARCANJO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ANASTACIO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CE9299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3020671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3020671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MARKETING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COMUNICACAO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MARKETING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CE14068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HITZSCHKY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3023638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SOLINEI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KEYKO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UEMURA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MT21557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3004287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MARLIETE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CRESCENCIO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CE18949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ZULIANI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SP119384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Protesto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MARMORES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BIZERRIL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CE24142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MARMORES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CECCON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PR71771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Bonfim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ALLYSSON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TABOSA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0150649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Protesto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EMPECOL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TERRAPLANAGEM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MARDONE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BANESPA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THAYANNE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CE19377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ELILANDE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CE30210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3021986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BOTELHO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CIRIACO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0249453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Impróprio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PREMIUM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CE6246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VERIDIANO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HORTENCIO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Consumidor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CDC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SIMPLICIO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PB33901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0230804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Extinção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MOACIR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CE15526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SICREDI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FEIGELSON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RJ164272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ALONCIO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CE34307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MG98771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MG112797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MG74828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SONODA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CE32271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0013496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FORTUNATO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WULDSON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WRIALLE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CE45143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0089268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ARISTOTELES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CE18285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CARNAUBA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PENSIONISTAS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0385496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CE53546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3004618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INBURSA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SP227541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0280835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CE48516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BIEVENIDO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0280835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HONORATO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SUDERLAN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CE21111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ROKYLANE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ROKYLANE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3099955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CE39968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ZULENE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JUCIMAR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3084810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3023833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AL17989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3022797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3022797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Rotativo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0250625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NEGOCIOS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3018694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SETECCA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RENOVAVEL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0906969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Comodato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CVS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CE20615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ESAMYA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CE32327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KARENN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CE30299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FMV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FMV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LOGISTICA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0906969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MG80161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3054697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CE44003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PE29650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PE59381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PE29650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0246202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ROSSETTI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SP272340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YASMIN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SP422519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SAHADE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SP329959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CAIUBY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SP97541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SP32440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SAYURI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FUKUSHIGUE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KAWAGOE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SP221416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SCATENA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SP175423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BARREIRINHAS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SP187389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ZONA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Baldasso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Acrisio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3026685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3026685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Honorários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Advocatícios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TAGGESELL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GIOSTRI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RS93192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BA44111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0281721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EDGAR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CE39738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RJ213285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0188629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PLASTICOS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OZORIO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0188629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FRAPORT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AEROPORTO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MARACABA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EDGARD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Exoneração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CE14852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SKRZYSZOWSKI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3046993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ALEXSSANDRO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DIONNATHAN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3008874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WATERLOO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CE52510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WLAUBER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FASHION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CONFECCOES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3008874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CAETANO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PI13166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Oferta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CE49991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GOYANA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TORQUATO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PORCIUNCULA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BENGHI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LIONDY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ILDENI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ILDENI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CE54936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CE54936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Irlandia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0211087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GONZALEZ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RAINIER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RICARTY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GONZALEZ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RAINIER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RICARTY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RHEREV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URSULINO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MECENI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RJ105250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CE42139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0216961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RN1335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0171374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BK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_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INFORCELL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CE17465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NEUMANN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RJ110501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RAMINELLI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SP445590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3035050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3035050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3021190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0688777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Oboe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SIDNEY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CE34912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3112871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3112871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ZERBATO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PR22208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0118804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0249397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RUFINO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RN1335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PADRONIZADOS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NPL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MAHFUZ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0129661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CE16743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LIQUIDACAO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EXPRESSO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GUANABARA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0129661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PE23748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PE16983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6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84</w:t>
      </w:r>
    </w:p>
    <w:sectPr w:rsidR="00FC693F" w:rsidRPr="0006063C" w:rsidSect="00034616">
      <w:pgSz w:w="11900" w:h="16840"/>
      <w:pgMar w:top="375" w:right="350" w:bottom="254" w:left="550" w:header="720" w:footer="720" w:gutter="0"/>
      <w:cols w:space="720" w:num="1" w:equalWidth="0">
        <w:col w:w="110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2026-04-30T14:08:51Z</dcterms:created>
  <dcterms:modified xsi:type="dcterms:W3CDTF">2026-04-30T14:08:51Z</dcterms:modified>
  <cp:category/>
</cp:coreProperties>
</file>