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89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3529076</wp:posOffset>
            </wp:positionH>
            <wp:positionV relativeFrom="page">
              <wp:posOffset>1080071</wp:posOffset>
            </wp:positionV>
            <wp:extent cx="865505" cy="88328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832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1080820</wp:posOffset>
            </wp:positionH>
            <wp:positionV relativeFrom="page">
              <wp:posOffset>3789298</wp:posOffset>
            </wp:positionV>
            <wp:extent cx="5763895" cy="1524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15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40" w:lineRule="exact" w:before="1808" w:after="86"/>
        <w:ind w:left="364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65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PODER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JUDICIÁRIO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47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JUSTIÇA</w:t>
      </w:r>
    </w:p>
    <w:p>
      <w:pPr>
        <w:widowControl/>
        <w:wordWrap w:val="0"/>
        <w:autoSpaceDE w:val="0"/>
        <w:autoSpaceDN w:val="0"/>
        <w:spacing w:line="240" w:lineRule="exact" w:before="173" w:after="502"/>
        <w:ind w:left="236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PRIVADO</w:t>
      </w:r>
    </w:p>
    <w:p>
      <w:pPr>
        <w:widowControl/>
        <w:wordWrap w:val="0"/>
        <w:autoSpaceDE w:val="0"/>
        <w:autoSpaceDN w:val="0"/>
        <w:spacing w:line="240" w:lineRule="exact" w:before="1003" w:after="86"/>
        <w:ind w:left="26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01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PRIVADO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ATA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PRIVADO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25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vinte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cinco</w:t>
      </w:r>
      <w:r>
        <w:rPr>
          <w:rFonts w:ascii="Arial" w:hAnsi="Arial" w:eastAsia="Arial"/>
          <w:b w:val="0"/>
          <w:i w:val="0"/>
          <w:color w:val="000000"/>
          <w:sz w:val="24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2023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forma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híbrida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às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Arial" w:hAnsi="Arial" w:eastAsia="Arial"/>
          <w:b w:val="0"/>
          <w:i w:val="0"/>
          <w:color w:val="000000"/>
          <w:sz w:val="24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horas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Reunião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2023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PRESIDENTE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discrepância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aprovada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43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2022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Privado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14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quatorze</w:t>
      </w:r>
      <w:r>
        <w:rPr>
          <w:rFonts w:ascii="Arial" w:hAnsi="Arial" w:eastAsia="Arial"/>
          <w:b w:val="0"/>
          <w:i w:val="0"/>
          <w:color w:val="000000"/>
          <w:sz w:val="24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2022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Excelentíssimos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Senhores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Desembargadores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Procuradoria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z w:val="24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fez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z w:val="24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representar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LORAINE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JACOB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MOLINA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BONIS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CRUZ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1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os</w:t>
      </w:r>
      <w:r>
        <w:rPr>
          <w:rFonts w:ascii="Times New Roman" w:hAnsi="Times New Roman" w:eastAsia="Times New Roman"/>
          <w:b w:val="0"/>
          <w:color w:val="000000"/>
          <w:spacing w:val="1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trabalhos</w:t>
      </w:r>
      <w:r>
        <w:rPr>
          <w:rFonts w:ascii="Times New Roman" w:hAnsi="Times New Roman" w:eastAsia="Times New Roman"/>
          <w:b w:val="0"/>
          <w:color w:val="000000"/>
          <w:spacing w:val="1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coordenados</w:t>
      </w:r>
      <w:r>
        <w:rPr>
          <w:rFonts w:ascii="Times New Roman" w:hAnsi="Times New Roman" w:eastAsia="Times New Roman"/>
          <w:b w:val="0"/>
          <w:color w:val="000000"/>
          <w:spacing w:val="1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Bela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1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1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JULGAMENTOS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: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PEDIDOS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SUSTENTAÇÃO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ORAL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4"/>
        </w:rPr>
        <w:t>01</w:t>
      </w:r>
      <w:r>
        <w:rPr>
          <w:rFonts w:ascii="Times New Roman" w:hAnsi="Times New Roman" w:eastAsia="Times New Roman"/>
          <w:b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Interno</w:t>
      </w:r>
      <w:r>
        <w:rPr>
          <w:rFonts w:ascii="Times New Roman" w:hAnsi="Times New Roman" w:eastAsia="Times New Roman"/>
          <w:b/>
          <w:color w:val="000000"/>
          <w:spacing w:val="15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Nº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0632043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30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Magalhães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constada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Caíco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Borelli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24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895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provisório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4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4"/>
        </w:rPr>
        <w:t>02</w:t>
      </w:r>
      <w:r>
        <w:rPr>
          <w:rFonts w:ascii="Arial" w:hAnsi="Arial" w:eastAsia="Arial"/>
          <w:b/>
          <w:i w:val="0"/>
          <w:color w:val="000000"/>
          <w:spacing w:val="-8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0200081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82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Ozana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Teodosio</w:t>
      </w:r>
      <w:r>
        <w:rPr>
          <w:rFonts w:ascii="Times New Roman" w:hAnsi="Times New Roman" w:eastAsia="Times New Roman"/>
          <w:b w:val="0"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3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</w:p>
    <w:p>
      <w:pPr>
        <w:spacing w:after="0"/>
        <w:sectPr>
          <w:pgSz w:w="11911" w:h="16841"/>
          <w:pgMar w:top="1440" w:right="1026" w:bottom="646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constado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Feijó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36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378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provisório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5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5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5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5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5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5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6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6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16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0180431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28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Isídio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Janaína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Y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Rep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Souza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Souza</w:t>
      </w:r>
      <w:r>
        <w:rPr>
          <w:rFonts w:ascii="Times New Roman" w:hAnsi="Times New Roman" w:eastAsia="Times New Roman"/>
          <w:b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dispensado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fez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Silva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20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544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parte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Aptes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Apdos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Rafael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Y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B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dos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dar</w:t>
      </w:r>
      <w:r>
        <w:rPr>
          <w:rFonts w:ascii="Arial" w:hAnsi="Arial" w:eastAsia="Arial"/>
          <w:b/>
          <w:i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apelo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requerentes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apelação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adesiva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demandados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”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04</w:t>
      </w:r>
      <w:r>
        <w:rPr>
          <w:rFonts w:ascii="Arial" w:hAnsi="Arial" w:eastAsia="Arial"/>
          <w:b/>
          <w:i w:val="0"/>
          <w:color w:val="000000"/>
          <w:spacing w:val="-8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0186912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Beneficência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Camiliana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Sul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Mota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dispensado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fez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41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183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seguinte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0185712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91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Hoje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Participações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Advogado</w:t>
      </w:r>
      <w:r>
        <w:rPr>
          <w:rFonts w:ascii="Times New Roman" w:hAnsi="Times New Roman" w:eastAsia="Times New Roman"/>
          <w:b/>
          <w:color w:val="000000"/>
          <w:spacing w:val="5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dispensado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leitura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fez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10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054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1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”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0178474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Hoje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Advogado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dispensado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fez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10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054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nos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3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0178431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84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Hoje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Advogado</w:t>
      </w:r>
      <w:r>
        <w:rPr>
          <w:rFonts w:ascii="Times New Roman" w:hAnsi="Times New Roman" w:eastAsia="Times New Roman"/>
          <w:b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dispensado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fez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10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054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como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ilustre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08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0103282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Newland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Vauzenildo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Cavalcante</w:t>
      </w:r>
      <w:r>
        <w:rPr>
          <w:rFonts w:ascii="Times New Roman" w:hAnsi="Times New Roman" w:eastAsia="Times New Roman"/>
          <w:b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declinou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Paula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na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41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496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Câmara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Nº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0180470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Pan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declinou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Damião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Bonifácio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DF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68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669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como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Câmara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voto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0050667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62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Maria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declinou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Bonifácio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na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DF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68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669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Câmara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”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Nº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0139967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L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L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dispensado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fez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prazo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Joufre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24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047</w:t>
      </w:r>
      <w:r>
        <w:rPr>
          <w:rFonts w:ascii="Times New Roman" w:hAnsi="Times New Roman" w:eastAsia="Times New Roman"/>
          <w:b w:val="0"/>
          <w:color w:val="000000"/>
          <w:spacing w:val="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L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</w:t>
      </w:r>
      <w:r>
        <w:rPr>
          <w:rFonts w:ascii="Arial" w:hAnsi="Arial" w:eastAsia="Arial"/>
          <w:b w:val="0"/>
          <w:i w:val="0"/>
          <w:color w:val="000000"/>
          <w:sz w:val="24"/>
        </w:rPr>
        <w:t>.,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dos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”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0632324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83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L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3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X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dispensado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fez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Adelgídes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8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209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13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0863406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CAPEF</w:t>
      </w:r>
      <w:r>
        <w:rPr>
          <w:rFonts w:ascii="Times New Roman" w:hAnsi="Times New Roman" w:eastAsia="Times New Roman"/>
          <w:b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dispensado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fez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Iago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Herbster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33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214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manifestação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parcialmente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extensão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conhecida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14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0871818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Solange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8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constado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virtual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Penteado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GO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sob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26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735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provisório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9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11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11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0638178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Cléa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Assis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Fortaleza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ALENCAR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FÁTIMA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declinou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Abreu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-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41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577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Síntese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16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0208288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dispensado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fez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Dra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Bastos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inscrita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39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561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seguinte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0200601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11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Wladimir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Wronsky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Quezada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Financimentos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constada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Nº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provisório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18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0620493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04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9000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Aldemar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Aldemar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Neile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Silveira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Barbosa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dispensado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leitura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fez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uso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prazo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Dr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Rosalino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4"/>
        </w:rPr>
        <w:t>Nº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25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952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não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PROCESSOS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COM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REQUERIMENTO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PREFERÊNCIA</w:t>
      </w:r>
      <w:r>
        <w:rPr>
          <w:rFonts w:ascii="Times New Roman" w:hAnsi="Times New Roman" w:eastAsia="Times New Roman"/>
          <w:b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19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0007037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63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2005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50000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UPS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Remessas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Expressas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SM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Pescados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Exportações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Ltda</w:t>
      </w:r>
      <w:r>
        <w:rPr>
          <w:rFonts w:ascii="Times New Roman" w:hAnsi="Times New Roman" w:eastAsia="Times New Roman"/>
          <w:b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8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presente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Samya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43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044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voto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4"/>
        </w:rPr>
        <w:t>20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Times New Roman" w:hAnsi="Times New Roman" w:eastAsia="Times New Roman"/>
          <w:b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0007037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63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2005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50001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SM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Pescados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Exportações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UPS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Remessas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Expressas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Ltda</w:t>
      </w:r>
      <w:r>
        <w:rPr>
          <w:rFonts w:ascii="Times New Roman" w:hAnsi="Times New Roman" w:eastAsia="Times New Roman"/>
          <w:b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Dra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Samya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OAB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43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044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Síntese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con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hecer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.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21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5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4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0008929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20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Nascimento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</w:t>
      </w:r>
      <w:r>
        <w:rPr>
          <w:rFonts w:ascii="Arial" w:hAnsi="Arial" w:eastAsia="Arial"/>
          <w:b/>
          <w:i/>
          <w:color w:val="000000"/>
          <w:sz w:val="24"/>
        </w:rPr>
        <w:t>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Apelação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0191547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65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Lenita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Castorino</w:t>
      </w:r>
      <w:r>
        <w:rPr>
          <w:rFonts w:ascii="Times New Roman" w:hAnsi="Times New Roman" w:eastAsia="Times New Roman"/>
          <w:b/>
          <w:color w:val="000000"/>
          <w:spacing w:val="8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parcial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8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23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0127190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Eva</w:t>
      </w:r>
      <w:r>
        <w:rPr>
          <w:rFonts w:ascii="Times New Roman" w:hAnsi="Times New Roman" w:eastAsia="Times New Roman"/>
          <w:b w:val="0"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Santos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24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Interno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0004380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0045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Agravada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  <w:r>
        <w:rPr>
          <w:rFonts w:ascii="Times New Roman" w:hAnsi="Times New Roman" w:eastAsia="Times New Roman"/>
          <w:b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para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</w:t>
      </w:r>
      <w:r>
        <w:rPr>
          <w:rFonts w:ascii="Arial" w:hAnsi="Arial" w:eastAsia="Arial"/>
          <w:b/>
          <w:i/>
          <w:color w:val="000000"/>
          <w:sz w:val="24"/>
        </w:rPr>
        <w:t>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25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0625312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52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Ângelo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Janos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Roven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Abreu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para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26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0002805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2007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Barros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Seguradora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parcialmentedo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na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parte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conhecida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</w:t>
      </w:r>
      <w:r>
        <w:rPr>
          <w:rFonts w:ascii="Arial" w:hAnsi="Arial" w:eastAsia="Arial"/>
          <w:b/>
          <w:i/>
          <w:color w:val="000000"/>
          <w:sz w:val="24"/>
        </w:rPr>
        <w:t>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27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0144095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88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L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B</w:t>
      </w:r>
      <w:r>
        <w:rPr>
          <w:rFonts w:ascii="Arial" w:hAnsi="Arial" w:eastAsia="Arial"/>
          <w:b w:val="0"/>
          <w:i w:val="0"/>
          <w:color w:val="000000"/>
          <w:spacing w:val="3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da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9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0173649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68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José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</w:t>
      </w:r>
      <w:r>
        <w:rPr>
          <w:rFonts w:ascii="Arial" w:hAnsi="Arial" w:eastAsia="Arial"/>
          <w:b/>
          <w:i/>
          <w:color w:val="000000"/>
          <w:sz w:val="24"/>
        </w:rPr>
        <w:t>o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8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29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0135649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Farias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Brasil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parcialmente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na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extensão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conhecida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8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30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0198901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Delany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Rocha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Banco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Bradescard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3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31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3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0467548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49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0001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Lopes</w:t>
      </w:r>
      <w:r>
        <w:rPr>
          <w:rFonts w:ascii="Times New Roman" w:hAnsi="Times New Roman" w:eastAsia="Times New Roman"/>
          <w:b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para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apelo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parte</w:t>
      </w:r>
      <w:r>
        <w:rPr>
          <w:rFonts w:ascii="Arial" w:hAnsi="Arial" w:eastAsia="Arial"/>
          <w:b/>
          <w:i/>
          <w:color w:val="000000"/>
          <w:spacing w:val="5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autora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apelo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promovido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32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0008025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parcial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te</w:t>
      </w:r>
      <w:r>
        <w:rPr>
          <w:rFonts w:ascii="Arial" w:hAnsi="Arial" w:eastAsia="Arial"/>
          <w:b/>
          <w:i/>
          <w:color w:val="000000"/>
          <w:sz w:val="24"/>
        </w:rPr>
        <w:t>rmos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8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33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0000638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66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dos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Santos</w:t>
      </w:r>
      <w:r>
        <w:rPr>
          <w:rFonts w:ascii="Times New Roman" w:hAnsi="Times New Roman" w:eastAsia="Times New Roman"/>
          <w:b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NETO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34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3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0200381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62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0114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Neves</w:t>
      </w:r>
      <w:r>
        <w:rPr>
          <w:rFonts w:ascii="Times New Roman" w:hAnsi="Times New Roman" w:eastAsia="Times New Roman"/>
          <w:b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para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dar</w:t>
      </w:r>
      <w:r>
        <w:rPr>
          <w:rFonts w:ascii="Arial" w:hAnsi="Arial" w:eastAsia="Arial"/>
          <w:b/>
          <w:i/>
          <w:color w:val="000000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te</w:t>
      </w:r>
      <w:r>
        <w:rPr>
          <w:rFonts w:ascii="Arial" w:hAnsi="Arial" w:eastAsia="Arial"/>
          <w:b/>
          <w:i/>
          <w:color w:val="000000"/>
          <w:sz w:val="24"/>
        </w:rPr>
        <w:t>rmos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35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0284007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61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RCI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36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0229481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13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37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0228419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35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Crédito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1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Dior</w:t>
      </w:r>
      <w:r>
        <w:rPr>
          <w:rFonts w:ascii="Times New Roman" w:hAnsi="Times New Roman" w:eastAsia="Times New Roman"/>
          <w:b w:val="0"/>
          <w:color w:val="000000"/>
          <w:spacing w:val="1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Fonseca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38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0244320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43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000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3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Crédito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</w:t>
      </w:r>
      <w:r>
        <w:rPr>
          <w:rFonts w:ascii="Arial" w:hAnsi="Arial" w:eastAsia="Arial"/>
          <w:b/>
          <w:i/>
          <w:color w:val="000000"/>
          <w:sz w:val="24"/>
        </w:rPr>
        <w:t>o</w:t>
      </w:r>
      <w:r>
        <w:rPr>
          <w:rFonts w:ascii="Arial" w:hAnsi="Arial" w:eastAsia="Arial"/>
          <w:b/>
          <w:i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8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39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0277364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87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Honda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voto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0215256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56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Arial" w:hAnsi="Arial" w:eastAsia="Arial"/>
          <w:b w:val="0"/>
          <w:i w:val="0"/>
          <w:color w:val="000000"/>
          <w:sz w:val="24"/>
        </w:rPr>
        <w:t>)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para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dar</w:t>
      </w:r>
      <w:r>
        <w:rPr>
          <w:rFonts w:ascii="Arial" w:hAnsi="Arial" w:eastAsia="Arial"/>
          <w:b/>
          <w:i/>
          <w:color w:val="000000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4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41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0005510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32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2014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Eroniza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5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4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parcial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te</w:t>
      </w:r>
      <w:r>
        <w:rPr>
          <w:rFonts w:ascii="Arial" w:hAnsi="Arial" w:eastAsia="Arial"/>
          <w:b/>
          <w:i/>
          <w:color w:val="000000"/>
          <w:sz w:val="24"/>
        </w:rPr>
        <w:t>rmos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4"/>
          <w:sz w:val="24"/>
        </w:rPr>
        <w:t>”</w:t>
      </w:r>
      <w:r>
        <w:rPr>
          <w:rFonts w:ascii="Times New Roman" w:hAnsi="Times New Roman" w:eastAsia="Times New Roman"/>
          <w:b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0050441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BMG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voto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0200274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65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Ana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4"/>
          <w:sz w:val="24"/>
        </w:rPr>
        <w:t>”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29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44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26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26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0042565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Remoções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Guindastes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3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Indústria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8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CARLOS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45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3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0050623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07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0029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SABEMI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Evileuda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Marcelino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rec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46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0024747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53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0117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28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8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47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2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3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3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0105270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41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parcial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48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0627032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88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Esgoto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CAGECE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49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0628332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17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2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Del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Beato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Concretópolis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Concreto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Premoldado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8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50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0628391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Movida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Locação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Diego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Maradona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Serpa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Ferreira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51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0226254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Sul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Saúde</w:t>
      </w:r>
      <w:r>
        <w:rPr>
          <w:rFonts w:ascii="Times New Roman" w:hAnsi="Times New Roman" w:eastAsia="Times New Roman"/>
          <w:b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termos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52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8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0169616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69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Filhos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Fortship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Marítima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Lucretia</w:t>
      </w:r>
      <w:r>
        <w:rPr>
          <w:rFonts w:ascii="Times New Roman" w:hAnsi="Times New Roman" w:eastAsia="Times New Roman"/>
          <w:b w:val="0"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Shipping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</w:t>
      </w:r>
      <w:r>
        <w:rPr>
          <w:rFonts w:ascii="Times New Roman" w:hAnsi="Times New Roman" w:eastAsia="Times New Roman"/>
          <w:b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53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0001562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37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0163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Wliker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Abreu</w:t>
      </w:r>
      <w:r>
        <w:rPr>
          <w:rFonts w:ascii="Times New Roman" w:hAnsi="Times New Roman" w:eastAsia="Times New Roman"/>
          <w:b/>
          <w:color w:val="000000"/>
          <w:spacing w:val="-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8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54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Interno</w:t>
      </w:r>
      <w:r>
        <w:rPr>
          <w:rFonts w:ascii="Times New Roman" w:hAnsi="Times New Roman" w:eastAsia="Times New Roman"/>
          <w:b/>
          <w:color w:val="000000"/>
          <w:spacing w:val="8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0633779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83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Companhia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Agravada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Oliveira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4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55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6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1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0630419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43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Eficaz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Judicial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56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0635788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Bosque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Fria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57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23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0630097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23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4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Teotonio</w:t>
      </w:r>
      <w:r>
        <w:rPr>
          <w:rFonts w:ascii="Times New Roman" w:hAnsi="Times New Roman" w:eastAsia="Times New Roman"/>
          <w:b w:val="0"/>
          <w:color w:val="000000"/>
          <w:spacing w:val="24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Times New Roman" w:hAnsi="Times New Roman" w:eastAsia="Times New Roman"/>
          <w:b/>
          <w:color w:val="000000"/>
          <w:spacing w:val="4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term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os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58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0634751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87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Ednildo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Teixeira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Bella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7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8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59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0634438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92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E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60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0634510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79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GBOEX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Grêmio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Zelnir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Medeiros</w:t>
      </w:r>
      <w:r>
        <w:rPr>
          <w:rFonts w:ascii="Times New Roman" w:hAnsi="Times New Roman" w:eastAsia="Times New Roman"/>
          <w:b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ermos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61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0627598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–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CAGECE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Quintal</w:t>
      </w:r>
      <w:r>
        <w:rPr>
          <w:rFonts w:ascii="Times New Roman" w:hAnsi="Times New Roman" w:eastAsia="Times New Roman"/>
          <w:b w:val="0"/>
          <w:color w:val="000000"/>
          <w:spacing w:val="4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Varjota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Bar</w:t>
      </w:r>
      <w:r>
        <w:rPr>
          <w:rFonts w:ascii="Times New Roman" w:hAnsi="Times New Roman" w:eastAsia="Times New Roman"/>
          <w:b w:val="0"/>
          <w:color w:val="000000"/>
          <w:spacing w:val="4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62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5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0003886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60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2000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5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Jandaira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Produçoes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Artisticas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Zilda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Bethlem</w:t>
      </w:r>
      <w:r>
        <w:rPr>
          <w:rFonts w:ascii="Times New Roman" w:hAnsi="Times New Roman" w:eastAsia="Times New Roman"/>
          <w:b/>
          <w:color w:val="000000"/>
          <w:spacing w:val="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8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63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33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0205347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19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Hapvida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Santos</w:t>
      </w:r>
      <w:r>
        <w:rPr>
          <w:rFonts w:ascii="Times New Roman" w:hAnsi="Times New Roman" w:eastAsia="Times New Roman"/>
          <w:b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de</w:t>
      </w:r>
      <w:r>
        <w:rPr>
          <w:rFonts w:ascii="Arial" w:hAnsi="Arial" w:eastAsia="Arial"/>
          <w:b/>
          <w:i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ambos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os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64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0237774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69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Gil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Aguiar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9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65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9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20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0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0552722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89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Pódium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Caminhões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Máquinas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Pesadas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Júnior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66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0124807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23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Socorro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Marca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8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67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0276903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ac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ordou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68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0050604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Banco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8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69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0200413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54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Brandão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70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0201448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08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Costa</w:t>
      </w:r>
      <w:r>
        <w:rPr>
          <w:rFonts w:ascii="Times New Roman" w:hAnsi="Times New Roman" w:eastAsia="Times New Roman"/>
          <w:b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71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0004450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24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Consignado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ter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mos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9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72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9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20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0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0200704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26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Juridiano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73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0172366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</w:t>
      </w:r>
      <w:r>
        <w:rPr>
          <w:rFonts w:ascii="Times New Roman" w:hAnsi="Times New Roman" w:eastAsia="Times New Roman"/>
          <w:b w:val="0"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Epp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rejeitando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preliminar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arguida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9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74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9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20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0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0050708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Saude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75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0131089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77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Marcolino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Filho</w:t>
      </w:r>
      <w:r>
        <w:rPr>
          <w:rFonts w:ascii="Times New Roman" w:hAnsi="Times New Roman" w:eastAsia="Times New Roman"/>
          <w:b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9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9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76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9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20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0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0008458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39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Gilderlan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Martins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C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77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0004332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43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Multisegmentos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NPL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Padronizado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Nogueira</w:t>
      </w:r>
      <w:r>
        <w:rPr>
          <w:rFonts w:ascii="Times New Roman" w:hAnsi="Times New Roman" w:eastAsia="Times New Roman"/>
          <w:b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78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0272800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02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de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ambos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os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lhes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79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0006409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67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Elmiro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Banco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8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80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0001004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08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de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ambos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os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dar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autora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banco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81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0200128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16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José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82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0050492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30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0159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Mercantil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83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0050549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50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C6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de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ambos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os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dar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banco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autor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84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0000003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98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Soares</w:t>
      </w:r>
      <w:r>
        <w:rPr>
          <w:rFonts w:ascii="Times New Roman" w:hAnsi="Times New Roman" w:eastAsia="Times New Roman"/>
          <w:b/>
          <w:color w:val="000000"/>
          <w:spacing w:val="9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262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Re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lator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85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5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2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24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4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0160555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87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Siará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3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Carmelito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Pinto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spacing w:val="-2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86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0625580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Y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N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spacing w:val="-2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4"/>
          <w:sz w:val="24"/>
        </w:rPr>
        <w:t>87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0628601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Lima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julgar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prejudicado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nos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88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0623151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35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Jucieuda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Fernandes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89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0631412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Nogueira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V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G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spacing w:val="-2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4"/>
          <w:sz w:val="24"/>
        </w:rPr>
        <w:t>90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16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0631680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Cercilino</w:t>
      </w:r>
      <w:r>
        <w:rPr>
          <w:rFonts w:ascii="Times New Roman" w:hAnsi="Times New Roman" w:eastAsia="Times New Roman"/>
          <w:b w:val="0"/>
          <w:color w:val="000000"/>
          <w:spacing w:val="17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Filho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voto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91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0632348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14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0000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Rei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Sushi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Comércio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Serviços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spacing w:val="-2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4"/>
          <w:sz w:val="24"/>
        </w:rPr>
        <w:t>92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14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0631671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COPESA</w:t>
      </w:r>
      <w:r>
        <w:rPr>
          <w:rFonts w:ascii="Times New Roman" w:hAnsi="Times New Roman" w:eastAsia="Times New Roman"/>
          <w:b w:val="0"/>
          <w:color w:val="000000"/>
          <w:spacing w:val="1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ARM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Ltda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spacing w:val="-2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</w:t>
      </w:r>
      <w:r>
        <w:rPr>
          <w:rFonts w:ascii="Arial" w:hAnsi="Arial" w:eastAsia="Arial"/>
          <w:b/>
          <w:i/>
          <w:color w:val="000000"/>
          <w:sz w:val="24"/>
        </w:rPr>
        <w:t>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93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0009941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07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Araújo</w:t>
      </w:r>
      <w:r>
        <w:rPr>
          <w:rFonts w:ascii="Arial" w:hAnsi="Arial" w:eastAsia="Arial"/>
          <w:b w:val="0"/>
          <w:i w:val="0"/>
          <w:color w:val="000000"/>
          <w:sz w:val="24"/>
        </w:rPr>
        <w:t>'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Panificação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ME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Banco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com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preliminar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de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nulidade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5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sentença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rejeitada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94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0050490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27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0170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Madalena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Silva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MARIA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95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0050289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33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Cruz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Ribeiro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96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24"/>
        </w:rPr>
        <w:t>0028089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48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2011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</w:t>
      </w:r>
      <w:r>
        <w:rPr>
          <w:rFonts w:ascii="Arial" w:hAnsi="Arial" w:eastAsia="Arial"/>
          <w:b/>
          <w:i/>
          <w:color w:val="000000"/>
          <w:sz w:val="24"/>
        </w:rPr>
        <w:t>te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97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0002415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86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Monteiro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com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preliminar</w:t>
      </w:r>
      <w:r>
        <w:rPr>
          <w:rFonts w:ascii="Arial" w:hAnsi="Arial" w:eastAsia="Arial"/>
          <w:b/>
          <w:i/>
          <w:color w:val="000000"/>
          <w:spacing w:val="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nulidade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sentença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rejeitada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0146118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36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99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0050717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58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Santos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spacing w:val="-2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100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0221762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77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6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Márcia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Santos</w:t>
      </w:r>
      <w:r>
        <w:rPr>
          <w:rFonts w:ascii="Times New Roman" w:hAnsi="Times New Roman" w:eastAsia="Times New Roman"/>
          <w:b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spacing w:val="-2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</w:t>
      </w:r>
      <w:r>
        <w:rPr>
          <w:rFonts w:ascii="Arial" w:hAnsi="Arial" w:eastAsia="Arial"/>
          <w:b/>
          <w:i/>
          <w:color w:val="000000"/>
          <w:sz w:val="24"/>
        </w:rPr>
        <w:t>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4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101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0050403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29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Lima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Pan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spacing w:val="-2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não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da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102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0051323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47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parcialmente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autor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na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parte</w:t>
      </w:r>
      <w:r>
        <w:rPr>
          <w:rFonts w:ascii="Arial" w:hAnsi="Arial" w:eastAsia="Arial"/>
          <w:b/>
          <w:i/>
          <w:color w:val="000000"/>
          <w:spacing w:val="12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conhecida</w:t>
      </w:r>
      <w:r>
        <w:rPr>
          <w:rFonts w:ascii="Arial" w:hAnsi="Arial" w:eastAsia="Arial"/>
          <w:b/>
          <w:i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réu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conhecido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parcialmente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provido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103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0908306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68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0001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Ciprecal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Mármores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Granitos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EPP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Alves</w:t>
      </w:r>
      <w:r>
        <w:rPr>
          <w:rFonts w:ascii="Times New Roman" w:hAnsi="Times New Roman" w:eastAsia="Times New Roman"/>
          <w:b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0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spacing w:val="-2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4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104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0176306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Fazendas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Reunidas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Jacaraí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Figueiredo</w:t>
      </w:r>
      <w:r>
        <w:rPr>
          <w:rFonts w:ascii="Times New Roman" w:hAnsi="Times New Roman" w:eastAsia="Times New Roman"/>
          <w:b/>
          <w:color w:val="000000"/>
          <w:spacing w:val="5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w w:val="101"/>
          <w:sz w:val="24"/>
        </w:rPr>
        <w:t>105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0204031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05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Estênio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Oliveira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Leitão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Riachuelo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4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eminen</w:t>
      </w:r>
      <w:r>
        <w:rPr>
          <w:rFonts w:ascii="Arial" w:hAnsi="Arial" w:eastAsia="Arial"/>
          <w:b/>
          <w:i/>
          <w:color w:val="000000"/>
          <w:sz w:val="24"/>
        </w:rPr>
        <w:t>te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106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0243341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Silva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-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107</w:t>
      </w:r>
      <w:r>
        <w:rPr>
          <w:rFonts w:ascii="Arial" w:hAnsi="Arial" w:eastAsia="Arial"/>
          <w:b/>
          <w:i/>
          <w:color w:val="000000"/>
          <w:spacing w:val="3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0050360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Brasilina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Ferreira</w:t>
      </w:r>
      <w:r>
        <w:rPr>
          <w:rFonts w:ascii="Times New Roman" w:hAnsi="Times New Roman" w:eastAsia="Times New Roman"/>
          <w:b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6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parcialmente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réu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na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parte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conhecida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autora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conhecido</w:t>
      </w:r>
      <w:r>
        <w:rPr>
          <w:rFonts w:ascii="Arial" w:hAnsi="Arial" w:eastAsia="Arial"/>
          <w:b/>
          <w:i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improvido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9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108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0207942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Crédito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Financiamento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Lenilda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Costa</w:t>
      </w:r>
      <w:r>
        <w:rPr>
          <w:rFonts w:ascii="Times New Roman" w:hAnsi="Times New Roman" w:eastAsia="Times New Roman"/>
          <w:b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MARIA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109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0007404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2013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016</w:t>
      </w:r>
      <w:r>
        <w:rPr>
          <w:rFonts w:ascii="Times New Roman" w:hAnsi="Times New Roman" w:eastAsia="Times New Roman"/>
          <w:b w:val="0"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Karoline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DPVAT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spacing w:val="-2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110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0050110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Raules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</w:t>
      </w:r>
      <w:r>
        <w:rPr>
          <w:rFonts w:ascii="Arial" w:hAnsi="Arial" w:eastAsia="Arial"/>
          <w:b/>
          <w:i/>
          <w:color w:val="000000"/>
          <w:sz w:val="24"/>
        </w:rPr>
        <w:t>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w w:val="101"/>
          <w:sz w:val="24"/>
        </w:rPr>
        <w:t>111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0015620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Morais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Original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112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0200180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3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3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3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6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Cassia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Rogeria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/>
          <w:color w:val="000000"/>
          <w:spacing w:val="4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Julgamento</w:t>
      </w:r>
      <w:r>
        <w:rPr>
          <w:rFonts w:ascii="Arial" w:hAnsi="Arial" w:eastAsia="Arial"/>
          <w:b w:val="0"/>
          <w:i/>
          <w:color w:val="000000"/>
          <w:spacing w:val="-2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113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Interno</w:t>
      </w:r>
      <w:r>
        <w:rPr>
          <w:rFonts w:ascii="Times New Roman" w:hAnsi="Times New Roman" w:eastAsia="Times New Roman"/>
          <w:b/>
          <w:color w:val="000000"/>
          <w:spacing w:val="-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0627819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49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Hermenegildo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Filho</w:t>
      </w:r>
      <w:r>
        <w:rPr>
          <w:rFonts w:ascii="Times New Roman" w:hAnsi="Times New Roman" w:eastAsia="Times New Roman"/>
          <w:b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não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agravo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interno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agravo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de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instrumento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prejudicados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114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Interno</w:t>
      </w:r>
      <w:r>
        <w:rPr>
          <w:rFonts w:ascii="Times New Roman" w:hAnsi="Times New Roman" w:eastAsia="Times New Roman"/>
          <w:b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0631217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04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Agravada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Juliene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  <w:r>
        <w:rPr>
          <w:rFonts w:ascii="Times New Roman" w:hAnsi="Times New Roman" w:eastAsia="Times New Roman"/>
          <w:b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não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agravo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interno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agravo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de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instrumento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prejudicados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115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Interno</w:t>
      </w:r>
      <w:r>
        <w:rPr>
          <w:rFonts w:ascii="Times New Roman" w:hAnsi="Times New Roman" w:eastAsia="Times New Roman"/>
          <w:b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0631999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–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Agravada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Isabele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não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agravo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interno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agravo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de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instrumento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prejudicados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116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8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0630998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30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Dion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Júnior</w:t>
      </w:r>
      <w:r>
        <w:rPr>
          <w:rFonts w:ascii="Times New Roman" w:hAnsi="Times New Roman" w:eastAsia="Times New Roman"/>
          <w:b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/>
          <w:color w:val="000000"/>
          <w:spacing w:val="14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4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parcialmente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117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8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0627164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77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Andrews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Agravada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L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P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da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118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0627819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49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0000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Arial" w:hAnsi="Arial" w:eastAsia="Arial"/>
          <w:b w:val="0"/>
          <w:i w:val="0"/>
          <w:color w:val="000000"/>
          <w:sz w:val="24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Hermenegildo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Filho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não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agravo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interno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agravo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de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instrumento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prejudicados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119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0629174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94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termos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120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6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1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0631217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04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Juliene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  <w:r>
        <w:rPr>
          <w:rFonts w:ascii="Times New Roman" w:hAnsi="Times New Roman" w:eastAsia="Times New Roman"/>
          <w:b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não</w:t>
      </w:r>
      <w:r>
        <w:rPr>
          <w:rFonts w:ascii="Arial" w:hAnsi="Arial" w:eastAsia="Arial"/>
          <w:b/>
          <w:i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agravo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interno</w:t>
      </w:r>
      <w:r>
        <w:rPr>
          <w:rFonts w:ascii="Arial" w:hAnsi="Arial" w:eastAsia="Arial"/>
          <w:b/>
          <w:i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agravo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instrumento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prejudicados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rel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atora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121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1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0631999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11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Companhia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Isabele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Oliveira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não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agravo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interno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agravo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de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instrumento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prejudicados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nos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122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0636940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04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5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Google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5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123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0108427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2007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Ribeiro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124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7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7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7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0129743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09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2009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Albuquerque</w:t>
      </w:r>
      <w:r>
        <w:rPr>
          <w:rFonts w:ascii="Times New Roman" w:hAnsi="Times New Roman" w:eastAsia="Times New Roman"/>
          <w:b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125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7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7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7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0462356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38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Caucaia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Helcar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Gas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Natural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Veicular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126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0102985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Erialda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Araújo</w:t>
      </w:r>
      <w:r>
        <w:rPr>
          <w:rFonts w:ascii="Times New Roman" w:hAnsi="Times New Roman" w:eastAsia="Times New Roman"/>
          <w:b/>
          <w:color w:val="000000"/>
          <w:spacing w:val="8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parcial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127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0477504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89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Jangada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128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0764738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23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B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E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da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129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0165016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34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Elça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Ribeiro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Itaú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130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3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0054145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84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Silva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131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0150929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73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Catunda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132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0052024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15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133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0196761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66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L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P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GRAÇAS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134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0038905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2007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Ribeiro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Lima</w:t>
      </w:r>
      <w:r>
        <w:rPr>
          <w:rFonts w:ascii="Times New Roman" w:hAnsi="Times New Roman" w:eastAsia="Times New Roman"/>
          <w:b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parte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135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0051634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50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0112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Deangelis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Neuremberg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8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DAS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136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0222279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Sheridan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137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7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7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7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0000458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27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Geraldo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Moraes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QUENTAL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em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da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138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0003823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46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José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MARIA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ALENCAR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dar</w:t>
      </w:r>
      <w:r>
        <w:rPr>
          <w:rFonts w:ascii="Arial" w:hAnsi="Arial" w:eastAsia="Arial"/>
          <w:b/>
          <w:i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4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139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0050612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Noeme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CHUBB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dar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140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0066520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Seguro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Simião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Fernandes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ALENCAR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SEGUNDO</w:t>
      </w:r>
      <w:r>
        <w:rPr>
          <w:rFonts w:ascii="Times New Roman" w:hAnsi="Times New Roman" w:eastAsia="Times New Roman"/>
          <w:b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Julgamento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pacing w:val="-4"/>
          <w:sz w:val="24"/>
        </w:rPr>
        <w:t>negar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141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2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2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2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0179568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09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Atlas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Copco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RC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Geradores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ME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w w:val="101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142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0179568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09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50001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RC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Geradores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ME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CENARCOM</w:t>
      </w:r>
      <w:r>
        <w:rPr>
          <w:rFonts w:ascii="Times New Roman" w:hAnsi="Times New Roman" w:eastAsia="Times New Roman"/>
          <w:b w:val="0"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Comprimido</w:t>
      </w:r>
      <w:r>
        <w:rPr>
          <w:rFonts w:ascii="Times New Roman" w:hAnsi="Times New Roman" w:eastAsia="Times New Roman"/>
          <w:b w:val="0"/>
          <w:color w:val="000000"/>
          <w:spacing w:val="14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15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5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143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0179568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09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CENARCOM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Ar</w:t>
      </w:r>
      <w:r>
        <w:rPr>
          <w:rFonts w:ascii="Times New Roman" w:hAnsi="Times New Roman" w:eastAsia="Times New Roman"/>
          <w:b w:val="0"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Comprimido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spacing w:val="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RC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Geradores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</w:t>
      </w:r>
      <w:r>
        <w:rPr>
          <w:rFonts w:ascii="Times New Roman" w:hAnsi="Times New Roman" w:eastAsia="Times New Roman"/>
          <w:b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w w:val="101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w w:val="101"/>
          <w:sz w:val="24"/>
        </w:rPr>
        <w:t>144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2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2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2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0000990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0171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Aymoré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Crédito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Financiamento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Investimento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Embargada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Davina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Hanna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Feitosa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145</w:t>
      </w:r>
      <w:r>
        <w:rPr>
          <w:rFonts w:ascii="Arial" w:hAnsi="Arial" w:eastAsia="Arial"/>
          <w:b/>
          <w:i/>
          <w:color w:val="000000"/>
          <w:spacing w:val="8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9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0181609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0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Fazenda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Albuquerque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Coelho</w:t>
      </w:r>
      <w:r>
        <w:rPr>
          <w:rFonts w:ascii="Times New Roman" w:hAnsi="Times New Roman" w:eastAsia="Times New Roman"/>
          <w:b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8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8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8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146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8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18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8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0164663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62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3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Ingersoll</w:t>
      </w:r>
      <w:r>
        <w:rPr>
          <w:rFonts w:ascii="Times New Roman" w:hAnsi="Times New Roman" w:eastAsia="Times New Roman"/>
          <w:b w:val="0"/>
          <w:color w:val="000000"/>
          <w:spacing w:val="1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Rand</w:t>
      </w:r>
      <w:r>
        <w:rPr>
          <w:rFonts w:ascii="Times New Roman" w:hAnsi="Times New Roman" w:eastAsia="Times New Roman"/>
          <w:b w:val="0"/>
          <w:color w:val="000000"/>
          <w:spacing w:val="1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Indústria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1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Ar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Condicionado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Ar</w:t>
      </w:r>
      <w:r>
        <w:rPr>
          <w:rFonts w:ascii="Times New Roman" w:hAnsi="Times New Roman" w:eastAsia="Times New Roman"/>
          <w:b w:val="0"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Comprimido</w:t>
      </w:r>
      <w:r>
        <w:rPr>
          <w:rFonts w:ascii="Times New Roman" w:hAnsi="Times New Roman" w:eastAsia="Times New Roman"/>
          <w:b w:val="0"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Refrigeração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Naval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INACE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147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0288283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38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pacing w:val="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Economiários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FUNCEF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Leite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Esmeraldo</w:t>
      </w:r>
      <w:r>
        <w:rPr>
          <w:rFonts w:ascii="Times New Roman" w:hAnsi="Times New Roman" w:eastAsia="Times New Roman"/>
          <w:b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8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8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8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148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8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18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8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0008755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46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0140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Varejão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Eletros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ENEL</w:t>
      </w:r>
      <w:r>
        <w:rPr>
          <w:rFonts w:ascii="Times New Roman" w:hAnsi="Times New Roman" w:eastAsia="Times New Roman"/>
          <w:b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149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0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0000585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0084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0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BP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Carmo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w w:val="101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150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0221792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Reges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w w:val="101"/>
          <w:sz w:val="24"/>
        </w:rPr>
        <w:t>151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3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2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2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2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0119675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82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ME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Acert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Instalações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Condicionador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152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Embargos</w:t>
      </w:r>
      <w:r>
        <w:rPr>
          <w:rFonts w:ascii="Times New Roman" w:hAnsi="Times New Roman" w:eastAsia="Times New Roman"/>
          <w:b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0591935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2000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Arial" w:hAnsi="Arial" w:eastAsia="Arial"/>
          <w:b/>
          <w:i w:val="0"/>
          <w:color w:val="000000"/>
          <w:sz w:val="24"/>
        </w:rPr>
        <w:t>/</w:t>
      </w:r>
      <w:r>
        <w:rPr>
          <w:rFonts w:ascii="Arial" w:hAnsi="Arial" w:eastAsia="Arial"/>
          <w:b/>
          <w:i w:val="0"/>
          <w:color w:val="000000"/>
          <w:sz w:val="24"/>
        </w:rPr>
        <w:t>50000</w:t>
      </w:r>
      <w:r>
        <w:rPr>
          <w:rFonts w:ascii="Arial" w:hAnsi="Arial" w:eastAsia="Arial"/>
          <w:b w:val="0"/>
          <w:i w:val="0"/>
          <w:color w:val="000000"/>
          <w:sz w:val="24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Neto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153</w:t>
      </w:r>
      <w:r>
        <w:rPr>
          <w:rFonts w:ascii="Arial" w:hAnsi="Arial" w:eastAsia="Arial"/>
          <w:b/>
          <w:i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0627194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83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Agravada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Ivonildes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154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Agravo</w:t>
      </w:r>
      <w:r>
        <w:rPr>
          <w:rFonts w:ascii="Times New Roman" w:hAnsi="Times New Roman" w:eastAsia="Times New Roman"/>
          <w:b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Instrumento</w:t>
      </w:r>
      <w:r>
        <w:rPr>
          <w:rFonts w:ascii="Times New Roman" w:hAnsi="Times New Roman" w:eastAsia="Times New Roman"/>
          <w:b/>
          <w:color w:val="000000"/>
          <w:spacing w:val="10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0623798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30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Juan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Nascimento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155</w:t>
      </w:r>
      <w:r>
        <w:rPr>
          <w:rFonts w:ascii="Arial" w:hAnsi="Arial" w:eastAsia="Arial"/>
          <w:b/>
          <w:i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0049404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97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2008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Cavalcante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4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156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2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0033938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Telma</w:t>
      </w:r>
      <w:r>
        <w:rPr>
          <w:rFonts w:ascii="Times New Roman" w:hAnsi="Times New Roman" w:eastAsia="Times New Roman"/>
          <w:b w:val="0"/>
          <w:color w:val="000000"/>
          <w:spacing w:val="1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Angelim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Rodrigues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Fernandes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157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0022008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19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Seguridade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Social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Jucleiton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158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0101252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74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Silva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Vandir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Pinheiro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159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0022138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8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1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FACHESF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Santos</w:t>
      </w:r>
      <w:r>
        <w:rPr>
          <w:rFonts w:ascii="Times New Roman" w:hAnsi="Times New Roman" w:eastAsia="Times New Roman"/>
          <w:b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w w:val="101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160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0000341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13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Claudia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Firmiano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não</w:t>
      </w:r>
      <w:r>
        <w:rPr>
          <w:rFonts w:ascii="Arial" w:hAnsi="Arial" w:eastAsia="Arial"/>
          <w:b/>
          <w:i/>
          <w:color w:val="000000"/>
          <w:spacing w:val="-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161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0169469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38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Teixeira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Erivaldo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Teixeira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w w:val="101"/>
          <w:sz w:val="24"/>
        </w:rPr>
        <w:t>162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0008593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31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0137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Oliveira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</w:t>
      </w:r>
      <w:r>
        <w:rPr>
          <w:rFonts w:ascii="Arial" w:hAnsi="Arial" w:eastAsia="Arial"/>
          <w:b/>
          <w:i/>
          <w:color w:val="000000"/>
          <w:sz w:val="24"/>
        </w:rPr>
        <w:t>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2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163</w:t>
      </w:r>
      <w:r>
        <w:rPr>
          <w:rFonts w:ascii="Arial" w:hAnsi="Arial" w:eastAsia="Arial"/>
          <w:b/>
          <w:i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0008193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1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Antonio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Gurgel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Vieira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Lima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4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164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0022005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64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Social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165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0013890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Viana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Brito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Campelo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Maria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Eugenia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166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0022822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60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2008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Apiguana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Maquinas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Ferramentas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Construmam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w w:val="101"/>
          <w:sz w:val="24"/>
        </w:rPr>
        <w:t>167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0010138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Giselia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Moreira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conhece</w:t>
      </w:r>
      <w:r>
        <w:rPr>
          <w:rFonts w:ascii="Arial" w:hAnsi="Arial" w:eastAsia="Arial"/>
          <w:b/>
          <w:i/>
          <w:color w:val="000000"/>
          <w:sz w:val="24"/>
        </w:rPr>
        <w:t>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168</w:t>
      </w:r>
      <w:r>
        <w:rPr>
          <w:rFonts w:ascii="Arial" w:hAnsi="Arial" w:eastAsia="Arial"/>
          <w:b/>
          <w:i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0147628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Hapvida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spacing w:val="3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Teixeira</w:t>
      </w:r>
      <w:r>
        <w:rPr>
          <w:rFonts w:ascii="Times New Roman" w:hAnsi="Times New Roman" w:eastAsia="Times New Roman"/>
          <w:b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4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169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0906845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2014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Josué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Matos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Matos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170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0285033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94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171</w:t>
      </w:r>
      <w:r>
        <w:rPr>
          <w:rFonts w:ascii="Arial" w:hAnsi="Arial" w:eastAsia="Arial"/>
          <w:b/>
          <w:i/>
          <w:color w:val="000000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0001302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57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Elder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Tim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172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0051797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P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w w:val="101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173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0550272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Lins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Ecofor</w:t>
      </w:r>
      <w:r>
        <w:rPr>
          <w:rFonts w:ascii="Times New Roman" w:hAnsi="Times New Roman" w:eastAsia="Times New Roman"/>
          <w:b w:val="0"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Ambiental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parte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autora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parte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ré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w w:val="101"/>
          <w:sz w:val="24"/>
        </w:rPr>
        <w:t>174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0265568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36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Assistência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L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O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L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O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175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0037166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62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Filho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</w:t>
      </w:r>
      <w:r>
        <w:rPr>
          <w:rFonts w:ascii="Arial" w:hAnsi="Arial" w:eastAsia="Arial"/>
          <w:b/>
          <w:i/>
          <w:color w:val="000000"/>
          <w:sz w:val="24"/>
        </w:rPr>
        <w:t>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w w:val="101"/>
          <w:sz w:val="24"/>
        </w:rPr>
        <w:t>176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0131799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97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Edimar</w:t>
      </w:r>
      <w:r>
        <w:rPr>
          <w:rFonts w:ascii="Times New Roman" w:hAnsi="Times New Roman" w:eastAsia="Times New Roman"/>
          <w:b w:val="0"/>
          <w:color w:val="000000"/>
          <w:spacing w:val="4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Cost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Consignado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177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0000417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Inez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Banco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178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0184740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24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Banco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voto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179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0161579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Use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Petróleo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Ltda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180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0200690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Alves</w:t>
      </w:r>
      <w:r>
        <w:rPr>
          <w:rFonts w:ascii="Times New Roman" w:hAnsi="Times New Roman" w:eastAsia="Times New Roman"/>
          <w:b/>
          <w:color w:val="000000"/>
          <w:spacing w:val="15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5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5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5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parcialmente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6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181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0200037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81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Josefa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Fernandes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BMG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apelo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parte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promovida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parte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autora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provida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w w:val="101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182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0015994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41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Lauro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4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183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0000822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Nascimento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</w:t>
      </w:r>
      <w:r>
        <w:rPr>
          <w:rFonts w:ascii="Arial" w:hAnsi="Arial" w:eastAsia="Arial"/>
          <w:b/>
          <w:i/>
          <w:color w:val="000000"/>
          <w:sz w:val="24"/>
        </w:rPr>
        <w:t>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parte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ré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assim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como</w:t>
      </w:r>
      <w:r>
        <w:rPr>
          <w:rFonts w:ascii="Arial" w:hAnsi="Arial" w:eastAsia="Arial"/>
          <w:b/>
          <w:i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parte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autora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3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184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0000227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57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Creuza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Gomes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6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185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0050350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90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Sousa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voto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186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0216135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63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Maria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Costa</w:t>
      </w:r>
      <w:r>
        <w:rPr>
          <w:rFonts w:ascii="Times New Roman" w:hAnsi="Times New Roman" w:eastAsia="Times New Roman"/>
          <w:b/>
          <w:color w:val="000000"/>
          <w:spacing w:val="1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187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0200482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05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Silva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Pan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</w:t>
      </w:r>
      <w:r>
        <w:rPr>
          <w:rFonts w:ascii="Arial" w:hAnsi="Arial" w:eastAsia="Arial"/>
          <w:b/>
          <w:i/>
          <w:color w:val="000000"/>
          <w:sz w:val="24"/>
        </w:rPr>
        <w:t>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8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188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/>
          <w:color w:val="000000"/>
          <w:spacing w:val="8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0017090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1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5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6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Caetano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189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0200350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25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Eliene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Vilanova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Bastos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ré</w:t>
      </w:r>
      <w:r>
        <w:rPr>
          <w:rFonts w:ascii="Arial" w:hAnsi="Arial" w:eastAsia="Arial"/>
          <w:b/>
          <w:i/>
          <w:color w:val="000000"/>
          <w:spacing w:val="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assim</w:t>
      </w:r>
      <w:r>
        <w:rPr>
          <w:rFonts w:ascii="Arial" w:hAnsi="Arial" w:eastAsia="Arial"/>
          <w:b/>
          <w:i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como</w:t>
      </w:r>
      <w:r>
        <w:rPr>
          <w:rFonts w:ascii="Arial" w:hAnsi="Arial" w:eastAsia="Arial"/>
          <w:b/>
          <w:i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o</w:t>
      </w:r>
      <w:r>
        <w:rPr>
          <w:rFonts w:ascii="Arial" w:hAnsi="Arial" w:eastAsia="Arial"/>
          <w:b/>
          <w:i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recurso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parte</w:t>
      </w:r>
      <w:r>
        <w:rPr>
          <w:rFonts w:ascii="Times New Roman" w:hAnsi="Times New Roman" w:eastAsia="Times New Roman"/>
          <w:b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autora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conhecido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provido</w:t>
      </w:r>
      <w:r>
        <w:rPr>
          <w:rFonts w:ascii="Arial" w:hAnsi="Arial" w:eastAsia="Arial"/>
          <w:b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190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0200358</w:t>
      </w:r>
      <w:r>
        <w:rPr>
          <w:rFonts w:ascii="Arial" w:hAnsi="Arial" w:eastAsia="Arial"/>
          <w:b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02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Santos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a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parte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ré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assim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como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o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/>
          <w:color w:val="00000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parte</w:t>
      </w:r>
      <w:r>
        <w:rPr>
          <w:rFonts w:ascii="Arial" w:hAnsi="Arial" w:eastAsia="Arial"/>
          <w:b/>
          <w:i w:val="0"/>
          <w:color w:val="000000"/>
          <w:sz w:val="24"/>
        </w:rPr>
        <w:t>autora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conhecido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provido</w:t>
      </w:r>
      <w:r>
        <w:rPr>
          <w:rFonts w:ascii="Arial" w:hAnsi="Arial" w:eastAsia="Arial"/>
          <w:b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w w:val="101"/>
          <w:sz w:val="24"/>
        </w:rPr>
        <w:t>191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0218165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03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Gomes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6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192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0281896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07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voto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193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0052466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36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-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recurso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w w:val="101"/>
          <w:sz w:val="24"/>
        </w:rPr>
        <w:t>194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0003248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56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Teixeira</w:t>
      </w:r>
      <w:r>
        <w:rPr>
          <w:rFonts w:ascii="Times New Roman" w:hAnsi="Times New Roman" w:eastAsia="Times New Roman"/>
          <w:b/>
          <w:color w:val="000000"/>
          <w:spacing w:val="10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0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6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195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0008995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09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2019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Mercantil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196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0269007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55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2020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0001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Dias</w:t>
      </w:r>
      <w:r>
        <w:rPr>
          <w:rFonts w:ascii="Times New Roman" w:hAnsi="Times New Roman" w:eastAsia="Times New Roman"/>
          <w:b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4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4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6"/>
          <w:sz w:val="24"/>
        </w:rPr>
        <w:t>”</w:t>
      </w:r>
      <w:r>
        <w:rPr>
          <w:rFonts w:ascii="Arial" w:hAnsi="Arial" w:eastAsia="Arial"/>
          <w:b/>
          <w:i/>
          <w:color w:val="000000"/>
          <w:w w:val="101"/>
          <w:sz w:val="24"/>
        </w:rPr>
        <w:t>197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0200101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41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Benedito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Oliveira</w:t>
      </w:r>
      <w:r>
        <w:rPr>
          <w:rFonts w:ascii="Times New Roman" w:hAnsi="Times New Roman" w:eastAsia="Times New Roman"/>
          <w:b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198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0007144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09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Santos</w:t>
      </w:r>
      <w:r>
        <w:rPr>
          <w:rFonts w:ascii="Times New Roman" w:hAnsi="Times New Roman" w:eastAsia="Times New Roman"/>
          <w:b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3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199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0193278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28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2017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Losango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Múltiplo</w:t>
      </w:r>
      <w:r>
        <w:rPr>
          <w:rFonts w:ascii="Arial" w:hAnsi="Arial" w:eastAsia="Arial"/>
          <w:b w:val="0"/>
          <w:i w:val="0"/>
          <w:color w:val="000000"/>
          <w:sz w:val="24"/>
        </w:rPr>
        <w:t>Apelada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10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17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17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w w:val="99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7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6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6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5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5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5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200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0050092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44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Apte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</w:rPr>
        <w:t>Apdo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Banco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</w:t>
      </w:r>
      <w:r>
        <w:rPr>
          <w:rFonts w:ascii="Arial" w:hAnsi="Arial" w:eastAsia="Arial"/>
          <w:b w:val="0"/>
          <w:i w:val="0"/>
          <w:color w:val="000000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24"/>
        </w:rPr>
        <w:t>A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,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Síntese</w:t>
      </w:r>
      <w:r>
        <w:rPr>
          <w:rFonts w:ascii="Times New Roman" w:hAnsi="Times New Roman" w:eastAsia="Times New Roman"/>
          <w:b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6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negar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parte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autora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assim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como</w:t>
      </w:r>
      <w:r>
        <w:rPr>
          <w:rFonts w:ascii="Arial" w:hAnsi="Arial" w:eastAsia="Arial"/>
          <w:b/>
          <w:i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o</w:t>
      </w:r>
      <w:r>
        <w:rPr>
          <w:rFonts w:ascii="Arial" w:hAnsi="Arial" w:eastAsia="Arial"/>
          <w:b/>
          <w:i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-2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parte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ré</w:t>
      </w:r>
      <w:r>
        <w:rPr>
          <w:rFonts w:ascii="Arial" w:hAnsi="Arial" w:eastAsia="Arial"/>
          <w:b/>
          <w:i/>
          <w:color w:val="000000"/>
          <w:spacing w:val="-2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conhecido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2"/>
          <w:sz w:val="24"/>
        </w:rPr>
        <w:t>e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parcialmente</w:t>
      </w:r>
      <w:r>
        <w:rPr>
          <w:rFonts w:ascii="Arial" w:hAnsi="Arial" w:eastAsia="Arial"/>
          <w:b/>
          <w:i/>
          <w:color w:val="000000"/>
          <w:spacing w:val="-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provido</w:t>
      </w:r>
      <w:r>
        <w:rPr>
          <w:rFonts w:ascii="Arial" w:hAnsi="Arial" w:eastAsia="Arial"/>
          <w:b/>
          <w:i/>
          <w:color w:val="000000"/>
          <w:w w:val="101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nos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eminente</w:t>
      </w:r>
      <w:r>
        <w:rPr>
          <w:rFonts w:ascii="Arial" w:hAnsi="Arial" w:eastAsia="Arial"/>
          <w:b/>
          <w:i/>
          <w:color w:val="000000"/>
          <w:spacing w:val="8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</w:t>
      </w:r>
      <w:r>
        <w:rPr>
          <w:rFonts w:ascii="Arial" w:hAnsi="Arial" w:eastAsia="Arial"/>
          <w:b/>
          <w:i/>
          <w:color w:val="000000"/>
          <w:spacing w:val="4"/>
          <w:sz w:val="24"/>
        </w:rPr>
        <w:t>”</w:t>
      </w:r>
      <w:r>
        <w:rPr>
          <w:rFonts w:ascii="Arial" w:hAnsi="Arial" w:eastAsia="Arial"/>
          <w:b/>
          <w:i/>
          <w:color w:val="000000"/>
          <w:w w:val="101"/>
          <w:sz w:val="24"/>
        </w:rPr>
        <w:t>.</w:t>
      </w:r>
      <w:r>
        <w:rPr>
          <w:rFonts w:ascii="Arial" w:hAnsi="Arial" w:eastAsia="Arial"/>
          <w:b/>
          <w:i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PROCESSOS</w:t>
      </w:r>
      <w:r>
        <w:rPr>
          <w:rFonts w:ascii="Times New Roman" w:hAnsi="Times New Roman" w:eastAsia="Times New Roman"/>
          <w:b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EXTRA</w:t>
      </w:r>
      <w:r>
        <w:rPr>
          <w:rFonts w:ascii="Times New Roman" w:hAnsi="Times New Roman" w:eastAsia="Times New Roman"/>
          <w:b/>
          <w:color w:val="000000"/>
          <w:spacing w:val="9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PAUTA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/>
          <w:color w:val="000000"/>
          <w:spacing w:val="9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201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Conflito</w:t>
      </w:r>
      <w:r>
        <w:rPr>
          <w:rFonts w:ascii="Times New Roman" w:hAnsi="Times New Roman" w:eastAsia="Times New Roman"/>
          <w:b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competência</w:t>
      </w:r>
      <w:r>
        <w:rPr>
          <w:rFonts w:ascii="Times New Roman" w:hAnsi="Times New Roman" w:eastAsia="Times New Roman"/>
          <w:b/>
          <w:color w:val="000000"/>
          <w:spacing w:val="11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0623944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71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1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  <w:u w:val="single"/>
        </w:rPr>
        <w:t>ENVIADO</w:t>
      </w:r>
      <w:r>
        <w:rPr>
          <w:rFonts w:ascii="Arial" w:hAnsi="Arial" w:eastAsia="Arial"/>
          <w:b w:val="0"/>
          <w:i w:val="0"/>
          <w:color w:val="000000"/>
          <w:spacing w:val="111"/>
          <w:sz w:val="24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  <w:u w:val="single"/>
        </w:rPr>
        <w:t>EM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  <w:u w:val="single"/>
        </w:rPr>
        <w:t>10</w:t>
      </w:r>
      <w:r>
        <w:rPr>
          <w:rFonts w:ascii="Arial" w:hAnsi="Arial" w:eastAsia="Arial"/>
          <w:b w:val="0"/>
          <w:i w:val="0"/>
          <w:color w:val="000000"/>
          <w:sz w:val="24"/>
          <w:u w:val="single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  <w:u w:val="single"/>
        </w:rPr>
        <w:t>01</w:t>
      </w:r>
      <w:r>
        <w:rPr>
          <w:rFonts w:ascii="Arial" w:hAnsi="Arial" w:eastAsia="Arial"/>
          <w:b w:val="0"/>
          <w:i w:val="0"/>
          <w:color w:val="000000"/>
          <w:sz w:val="24"/>
          <w:u w:val="single"/>
        </w:rPr>
        <w:t>/</w:t>
      </w:r>
      <w:r>
        <w:rPr>
          <w:rFonts w:ascii="Arial" w:hAnsi="Arial" w:eastAsia="Arial"/>
          <w:b w:val="0"/>
          <w:i w:val="0"/>
          <w:color w:val="000000"/>
          <w:sz w:val="24"/>
          <w:u w:val="single"/>
        </w:rPr>
        <w:t>2022</w:t>
      </w:r>
      <w:r>
        <w:rPr>
          <w:rFonts w:ascii="Times New Roman" w:hAnsi="Times New Roman" w:eastAsia="Times New Roman"/>
          <w:b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NETO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RESULTADO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/>
          <w:color w:val="000000"/>
          <w:spacing w:val="2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Conflito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conhecido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declarar</w:t>
      </w:r>
      <w:r>
        <w:rPr>
          <w:rFonts w:ascii="Arial" w:hAnsi="Arial" w:eastAsia="Arial"/>
          <w:b/>
          <w:i/>
          <w:color w:val="000000"/>
          <w:spacing w:val="2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101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competência</w:t>
      </w:r>
      <w:r>
        <w:rPr>
          <w:rFonts w:ascii="Arial" w:hAnsi="Arial" w:eastAsia="Arial"/>
          <w:b/>
          <w:i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juízo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de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direito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3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13ª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vara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cível</w:t>
      </w:r>
      <w:r>
        <w:rPr>
          <w:rFonts w:ascii="Arial" w:hAnsi="Arial" w:eastAsia="Arial"/>
          <w:b/>
          <w:i/>
          <w:color w:val="000000"/>
          <w:spacing w:val="4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comarca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de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Fortaleza</w:t>
      </w:r>
      <w:r>
        <w:rPr>
          <w:rFonts w:ascii="Arial" w:hAnsi="Arial" w:eastAsia="Arial"/>
          <w:b w:val="0"/>
          <w:i/>
          <w:color w:val="000000"/>
          <w:w w:val="101"/>
          <w:sz w:val="24"/>
        </w:rPr>
        <w:t>.</w:t>
      </w:r>
      <w:r>
        <w:rPr>
          <w:rFonts w:ascii="Arial" w:hAnsi="Arial" w:eastAsia="Arial"/>
          <w:b w:val="0"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202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Conflito</w:t>
      </w:r>
      <w:r>
        <w:rPr>
          <w:rFonts w:ascii="Times New Roman" w:hAnsi="Times New Roman" w:eastAsia="Times New Roman"/>
          <w:b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competência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0002568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78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Suscitante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1ª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Baturité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Suscitado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Comarca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Baturité</w:t>
      </w:r>
      <w:r>
        <w:rPr>
          <w:rFonts w:ascii="Times New Roman" w:hAnsi="Times New Roman" w:eastAsia="Times New Roman"/>
          <w:b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Síntese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w w:val="99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Juízo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suscitado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da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</w:t>
      </w:r>
      <w:r>
        <w:rPr>
          <w:rFonts w:ascii="Arial" w:hAnsi="Arial" w:eastAsia="Arial"/>
          <w:b/>
          <w:i/>
          <w:color w:val="000000"/>
          <w:sz w:val="24"/>
        </w:rPr>
        <w:t>te</w:t>
      </w:r>
      <w:r>
        <w:rPr>
          <w:rFonts w:ascii="Arial" w:hAnsi="Arial" w:eastAsia="Arial"/>
          <w:b/>
          <w:i/>
          <w:color w:val="00000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”</w:t>
      </w:r>
      <w:r>
        <w:rPr>
          <w:rFonts w:ascii="Arial" w:hAnsi="Arial" w:eastAsia="Arial"/>
          <w:b w:val="0"/>
          <w:i/>
          <w:color w:val="000000"/>
          <w:spacing w:val="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w w:val="99"/>
          <w:sz w:val="24"/>
        </w:rPr>
        <w:t>203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6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Conflito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competência</w:t>
      </w:r>
      <w:r>
        <w:rPr>
          <w:rFonts w:ascii="Times New Roman" w:hAnsi="Times New Roman" w:eastAsia="Times New Roman"/>
          <w:b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6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0003180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sz w:val="24"/>
        </w:rPr>
        <w:t>16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Suscitante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6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Caucaia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Suscitado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Vara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Caucaia</w:t>
      </w:r>
      <w:r>
        <w:rPr>
          <w:rFonts w:ascii="Times New Roman" w:hAnsi="Times New Roman" w:eastAsia="Times New Roman"/>
          <w:b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8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Síntese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w w:val="99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pacing w:val="-3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por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-1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-1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-1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-11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dar</w:t>
      </w:r>
      <w:r>
        <w:rPr>
          <w:rFonts w:ascii="Arial" w:hAnsi="Arial" w:eastAsia="Arial"/>
          <w:b/>
          <w:i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lhe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Juízo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suscitado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10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</w:t>
      </w:r>
      <w:r>
        <w:rPr>
          <w:rFonts w:ascii="Arial" w:hAnsi="Arial" w:eastAsia="Arial"/>
          <w:b/>
          <w:i/>
          <w:color w:val="000000"/>
          <w:sz w:val="24"/>
        </w:rPr>
        <w:t>te</w:t>
      </w:r>
      <w:r>
        <w:rPr>
          <w:rFonts w:ascii="Arial" w:hAnsi="Arial" w:eastAsia="Arial"/>
          <w:b/>
          <w:i/>
          <w:color w:val="000000"/>
          <w:spacing w:val="13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”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24"/>
        </w:rPr>
        <w:t>204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Conflito</w:t>
      </w:r>
      <w:r>
        <w:rPr>
          <w:rFonts w:ascii="Times New Roman" w:hAnsi="Times New Roman" w:eastAsia="Times New Roman"/>
          <w:b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competência</w:t>
      </w:r>
      <w:r>
        <w:rPr>
          <w:rFonts w:ascii="Times New Roman" w:hAnsi="Times New Roman" w:eastAsia="Times New Roman"/>
          <w:b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0003040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79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2022</w:t>
      </w:r>
      <w:r>
        <w:rPr>
          <w:rFonts w:ascii="Arial" w:hAnsi="Arial" w:eastAsia="Arial"/>
          <w:b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/>
          <w:i w:val="0"/>
          <w:color w:val="000000"/>
          <w:w w:val="101"/>
          <w:sz w:val="24"/>
        </w:rPr>
        <w:t>8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06</w:t>
      </w:r>
      <w:r>
        <w:rPr>
          <w:rFonts w:ascii="Arial" w:hAnsi="Arial" w:eastAsia="Arial"/>
          <w:b/>
          <w:i w:val="0"/>
          <w:color w:val="000000"/>
          <w:sz w:val="24"/>
        </w:rPr>
        <w:t>.</w:t>
      </w:r>
      <w:r>
        <w:rPr>
          <w:rFonts w:ascii="Arial" w:hAnsi="Arial" w:eastAsia="Arial"/>
          <w:b/>
          <w:i w:val="0"/>
          <w:color w:val="000000"/>
          <w:sz w:val="24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Juiz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Maracanaú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Suscitado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3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Fortaleza</w:t>
      </w:r>
      <w:r>
        <w:rPr>
          <w:rFonts w:ascii="Times New Roman" w:hAnsi="Times New Roman" w:eastAsia="Times New Roman"/>
          <w:b/>
          <w:color w:val="000000"/>
          <w:spacing w:val="13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Exmos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Srs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Deses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1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MELO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(</w:t>
      </w:r>
      <w:r>
        <w:rPr>
          <w:rFonts w:ascii="Arial" w:hAnsi="Arial" w:eastAsia="Arial"/>
          <w:b w:val="0"/>
          <w:i w:val="0"/>
          <w:color w:val="000000"/>
          <w:sz w:val="24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),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Síntese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Julgamento</w:t>
      </w:r>
      <w:r>
        <w:rPr>
          <w:rFonts w:ascii="Arial" w:hAnsi="Arial" w:eastAsia="Arial"/>
          <w:b/>
          <w:i/>
          <w:color w:val="000000"/>
          <w:w w:val="99"/>
          <w:sz w:val="24"/>
        </w:rPr>
        <w:t>: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“</w:t>
      </w:r>
      <w:r>
        <w:rPr>
          <w:rFonts w:ascii="Arial" w:hAnsi="Arial" w:eastAsia="Arial"/>
          <w:b/>
          <w:i/>
          <w:color w:val="000000"/>
          <w:sz w:val="24"/>
        </w:rPr>
        <w:t>A</w:t>
      </w:r>
      <w:r>
        <w:rPr>
          <w:rFonts w:ascii="Arial" w:hAnsi="Arial" w:eastAsia="Arial"/>
          <w:b/>
          <w:i/>
          <w:color w:val="000000"/>
          <w:spacing w:val="8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Câmara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8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por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unanimidade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acordou</w:t>
      </w:r>
      <w:r>
        <w:rPr>
          <w:rFonts w:ascii="Arial" w:hAnsi="Arial" w:eastAsia="Arial"/>
          <w:b/>
          <w:i/>
          <w:color w:val="000000"/>
          <w:spacing w:val="105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</w:t>
      </w:r>
      <w:r>
        <w:rPr>
          <w:rFonts w:ascii="Arial" w:hAnsi="Arial" w:eastAsia="Arial"/>
          <w:b/>
          <w:i/>
          <w:color w:val="000000"/>
          <w:spacing w:val="104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conhecer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recurso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para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pacing w:val="-1"/>
          <w:sz w:val="24"/>
        </w:rPr>
        <w:t>no</w:t>
      </w:r>
      <w:r>
        <w:rPr>
          <w:rFonts w:ascii="Arial" w:hAnsi="Arial" w:eastAsia="Arial"/>
          <w:b/>
          <w:i/>
          <w:color w:val="000000"/>
          <w:spacing w:val="10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mérito</w:t>
      </w:r>
      <w:r>
        <w:rPr>
          <w:rFonts w:ascii="Arial" w:hAnsi="Arial" w:eastAsia="Arial"/>
          <w:b/>
          <w:i/>
          <w:color w:val="000000"/>
          <w:spacing w:val="112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dar</w:t>
      </w:r>
      <w:r>
        <w:rPr>
          <w:rFonts w:ascii="Arial" w:hAnsi="Arial" w:eastAsia="Arial"/>
          <w:b/>
          <w:i/>
          <w:color w:val="000000"/>
          <w:w w:val="99"/>
          <w:sz w:val="24"/>
        </w:rPr>
        <w:t>-</w:t>
      </w:r>
      <w:r>
        <w:rPr>
          <w:rFonts w:ascii="Arial" w:hAnsi="Arial" w:eastAsia="Arial"/>
          <w:b/>
          <w:i/>
          <w:color w:val="000000"/>
          <w:sz w:val="24"/>
        </w:rPr>
        <w:t>lhe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/>
          <w:i/>
          <w:color w:val="000000"/>
          <w:sz w:val="24"/>
        </w:rPr>
        <w:t>provimento</w:t>
      </w:r>
      <w:r>
        <w:rPr>
          <w:rFonts w:ascii="Arial" w:hAnsi="Arial" w:eastAsia="Arial"/>
          <w:b/>
          <w:i/>
          <w:color w:val="000000"/>
          <w:spacing w:val="4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ao</w:t>
      </w:r>
      <w:r>
        <w:rPr>
          <w:rFonts w:ascii="Arial" w:hAnsi="Arial" w:eastAsia="Arial"/>
          <w:b/>
          <w:i/>
          <w:color w:val="000000"/>
          <w:spacing w:val="47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Juízo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suscitado</w:t>
      </w:r>
      <w:r>
        <w:rPr>
          <w:rFonts w:ascii="Arial" w:hAnsi="Arial" w:eastAsia="Arial"/>
          <w:b/>
          <w:i/>
          <w:color w:val="000000"/>
          <w:sz w:val="24"/>
        </w:rPr>
        <w:t>,</w:t>
      </w:r>
      <w:r>
        <w:rPr>
          <w:rFonts w:ascii="Arial" w:hAnsi="Arial" w:eastAsia="Arial"/>
          <w:b/>
          <w:i/>
          <w:color w:val="000000"/>
          <w:spacing w:val="4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nos</w:t>
      </w:r>
      <w:r>
        <w:rPr>
          <w:rFonts w:ascii="Arial" w:hAnsi="Arial" w:eastAsia="Arial"/>
          <w:b/>
          <w:i/>
          <w:color w:val="000000"/>
          <w:spacing w:val="4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termos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do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voto</w:t>
      </w:r>
      <w:r>
        <w:rPr>
          <w:rFonts w:ascii="Arial" w:hAnsi="Arial" w:eastAsia="Arial"/>
          <w:b/>
          <w:i/>
          <w:color w:val="000000"/>
          <w:spacing w:val="48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da</w:t>
      </w:r>
      <w:r>
        <w:rPr>
          <w:rFonts w:ascii="Arial" w:hAnsi="Arial" w:eastAsia="Arial"/>
          <w:b/>
          <w:i/>
          <w:color w:val="000000"/>
          <w:spacing w:val="46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eminen</w:t>
      </w:r>
      <w:r>
        <w:rPr>
          <w:rFonts w:ascii="Arial" w:hAnsi="Arial" w:eastAsia="Arial"/>
          <w:b/>
          <w:i/>
          <w:color w:val="000000"/>
          <w:sz w:val="24"/>
        </w:rPr>
        <w:t>te</w:t>
      </w:r>
      <w:r>
        <w:rPr>
          <w:rFonts w:ascii="Arial" w:hAnsi="Arial" w:eastAsia="Arial"/>
          <w:b/>
          <w:i/>
          <w:color w:val="000000"/>
          <w:spacing w:val="49"/>
          <w:sz w:val="24"/>
        </w:rPr>
        <w:t xml:space="preserve"> </w:t>
      </w:r>
      <w:r>
        <w:rPr>
          <w:rFonts w:ascii="Arial" w:hAnsi="Arial" w:eastAsia="Arial"/>
          <w:b/>
          <w:i/>
          <w:color w:val="000000"/>
          <w:sz w:val="24"/>
        </w:rPr>
        <w:t>relatora</w:t>
      </w:r>
      <w:r>
        <w:rPr>
          <w:rFonts w:ascii="Arial" w:hAnsi="Arial" w:eastAsia="Arial"/>
          <w:b/>
          <w:i/>
          <w:color w:val="000000"/>
          <w:spacing w:val="1"/>
          <w:sz w:val="24"/>
        </w:rPr>
        <w:t>”</w:t>
      </w:r>
      <w:r>
        <w:rPr>
          <w:rFonts w:ascii="Arial" w:hAnsi="Arial" w:eastAsia="Arial"/>
          <w:b/>
          <w:i/>
          <w:color w:val="000000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  <w:u w:val="single"/>
        </w:rPr>
        <w:t>PROCESSOS</w:t>
      </w:r>
      <w:r>
        <w:rPr>
          <w:rFonts w:ascii="Arial" w:hAnsi="Arial" w:eastAsia="Arial"/>
          <w:b/>
          <w:i w:val="0"/>
          <w:color w:val="000000"/>
          <w:spacing w:val="29"/>
          <w:sz w:val="24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ADIADOS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:</w:t>
      </w:r>
      <w:r>
        <w:rPr>
          <w:rFonts w:ascii="Arial" w:hAnsi="Arial" w:eastAsia="Arial"/>
          <w:b/>
          <w:i w:val="0"/>
          <w:color w:val="000000"/>
          <w:spacing w:val="28"/>
          <w:sz w:val="24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RETIRADOS</w:t>
      </w:r>
      <w:r>
        <w:rPr>
          <w:rFonts w:ascii="Arial" w:hAnsi="Arial" w:eastAsia="Arial"/>
          <w:b/>
          <w:i w:val="0"/>
          <w:color w:val="000000"/>
          <w:spacing w:val="29"/>
          <w:sz w:val="24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  <w:u w:val="single"/>
        </w:rPr>
        <w:t>DE</w:t>
      </w:r>
      <w:r>
        <w:rPr>
          <w:rFonts w:ascii="Arial" w:hAnsi="Arial" w:eastAsia="Arial"/>
          <w:b/>
          <w:i w:val="0"/>
          <w:color w:val="000000"/>
          <w:spacing w:val="29"/>
          <w:sz w:val="24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MESA</w:t>
      </w:r>
      <w:r>
        <w:rPr>
          <w:rFonts w:ascii="Arial" w:hAnsi="Arial" w:eastAsia="Arial"/>
          <w:b/>
          <w:i w:val="0"/>
          <w:color w:val="000000"/>
          <w:spacing w:val="3"/>
          <w:sz w:val="24"/>
          <w:u w:val="single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3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0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requereu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fosse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retirado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mesa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Cível</w:t>
      </w:r>
    </w:p>
    <w:p>
      <w:pPr>
        <w:spacing w:after="0"/>
        <w:sectPr>
          <w:pgSz w:w="11911" w:h="16841"/>
          <w:pgMar w:top="847" w:right="1026" w:bottom="582" w:left="1440" w:header="720" w:footer="720" w:gutter="0"/>
          <w:cols w:space="720" w:num="1" w:equalWidth="0">
            <w:col w:w="944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2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872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0195206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14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2017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8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06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RETIRADOS</w:t>
      </w:r>
      <w:r>
        <w:rPr>
          <w:rFonts w:ascii="Arial" w:hAnsi="Arial" w:eastAsia="Arial"/>
          <w:b/>
          <w:i w:val="0"/>
          <w:color w:val="000000"/>
          <w:spacing w:val="29"/>
          <w:sz w:val="24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24"/>
          <w:u w:val="single"/>
        </w:rPr>
        <w:t>DE</w:t>
      </w:r>
      <w:r>
        <w:rPr>
          <w:rFonts w:ascii="Arial" w:hAnsi="Arial" w:eastAsia="Arial"/>
          <w:b/>
          <w:i w:val="0"/>
          <w:color w:val="000000"/>
          <w:spacing w:val="29"/>
          <w:sz w:val="24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  <w:u w:val="single"/>
        </w:rPr>
        <w:t>PAUTA</w:t>
      </w:r>
      <w:r>
        <w:rPr>
          <w:rFonts w:ascii="Arial" w:hAnsi="Arial" w:eastAsia="Arial"/>
          <w:b/>
          <w:i w:val="0"/>
          <w:color w:val="000000"/>
          <w:spacing w:val="1"/>
          <w:sz w:val="24"/>
          <w:u w:val="single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CARLOS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requereu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fosse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retirado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pauta</w:t>
      </w:r>
      <w:r>
        <w:rPr>
          <w:rFonts w:ascii="Arial" w:hAnsi="Arial" w:eastAsia="Arial"/>
          <w:b w:val="0"/>
          <w:i w:val="0"/>
          <w:color w:val="000000"/>
          <w:spacing w:val="-3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Cível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0635120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47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2022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8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06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0000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50000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2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0034100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29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2006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8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06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0001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0005209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59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2017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8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06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0050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Desa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requereu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fosse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retirado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Pauta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0150767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78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2018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0001</w:t>
      </w:r>
      <w:r>
        <w:rPr>
          <w:rFonts w:ascii="Arial" w:hAnsi="Arial" w:eastAsia="Arial"/>
          <w:b w:val="0"/>
          <w:i w:val="0"/>
          <w:color w:val="000000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0002716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82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2019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24"/>
        </w:rPr>
        <w:t>8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06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0101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9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requereu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fosse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retirado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pauta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0638806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47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2022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8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06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0000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24"/>
          <w:u w:val="single"/>
        </w:rPr>
        <w:t>DIVERSOS</w:t>
      </w:r>
      <w:r>
        <w:rPr>
          <w:rFonts w:ascii="Arial" w:hAnsi="Arial" w:eastAsia="Arial"/>
          <w:b/>
          <w:i w:val="0"/>
          <w:color w:val="000000"/>
          <w:spacing w:val="-8"/>
          <w:sz w:val="24"/>
          <w:u w:val="single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Os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demais</w:t>
      </w:r>
      <w:r>
        <w:rPr>
          <w:rFonts w:ascii="Times New Roman" w:hAnsi="Times New Roman" w:eastAsia="Times New Roman"/>
          <w:b w:val="0"/>
          <w:color w:val="000000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pautados</w:t>
      </w:r>
    </w:p>
    <w:p>
      <w:pPr>
        <w:widowControl/>
        <w:wordWrap w:val="0"/>
        <w:autoSpaceDE w:val="0"/>
        <w:autoSpaceDN w:val="0"/>
        <w:spacing w:line="240" w:lineRule="exact" w:before="176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esta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foram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julgados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votos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provisórios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agora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considerados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definitivos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eminentes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relatores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Exmo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Presidente</w:t>
      </w:r>
      <w:r>
        <w:rPr>
          <w:rFonts w:ascii="Times New Roman" w:hAnsi="Times New Roman" w:eastAsia="Times New Roman"/>
          <w:b w:val="0"/>
          <w:color w:val="000000"/>
          <w:spacing w:val="16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que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os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demais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antecipados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provisórios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pautados</w:t>
      </w:r>
      <w:r>
        <w:rPr>
          <w:rFonts w:ascii="Times New Roman" w:hAnsi="Times New Roman" w:eastAsia="Times New Roman"/>
          <w:b w:val="0"/>
          <w:color w:val="000000"/>
          <w:spacing w:val="8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esta</w:t>
      </w:r>
      <w:r>
        <w:rPr>
          <w:rFonts w:ascii="Times New Roman" w:hAnsi="Times New Roman" w:eastAsia="Times New Roman"/>
          <w:b w:val="0"/>
          <w:color w:val="000000"/>
          <w:spacing w:val="9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sessão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tornando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os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definitivos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os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votos</w:t>
      </w:r>
      <w:r>
        <w:rPr>
          <w:rFonts w:ascii="Times New Roman" w:hAnsi="Times New Roman" w:eastAsia="Times New Roman"/>
          <w:b w:val="0"/>
          <w:color w:val="000000"/>
          <w:spacing w:val="7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eminentes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4"/>
          <w:sz w:val="24"/>
        </w:rPr>
        <w:t>TÉRMINO</w:t>
      </w:r>
      <w:r>
        <w:rPr>
          <w:rFonts w:ascii="Times New Roman" w:hAnsi="Times New Roman" w:eastAsia="Times New Roman"/>
          <w:b/>
          <w:color w:val="000000"/>
          <w:spacing w:val="79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24"/>
        </w:rPr>
        <w:t>DOS</w:t>
      </w:r>
    </w:p>
    <w:p>
      <w:pPr>
        <w:widowControl/>
        <w:wordWrap w:val="0"/>
        <w:autoSpaceDE w:val="0"/>
        <w:autoSpaceDN w:val="0"/>
        <w:spacing w:line="240" w:lineRule="exact" w:before="173" w:after="87"/>
        <w:ind w:left="37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24"/>
        </w:rPr>
        <w:t>TRABALHOS</w:t>
      </w:r>
      <w:r>
        <w:rPr>
          <w:rFonts w:ascii="Arial" w:hAnsi="Arial" w:eastAsia="Arial"/>
          <w:b/>
          <w:i w:val="0"/>
          <w:color w:val="000000"/>
          <w:spacing w:val="-5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Após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7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Exmo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Sr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Des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7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–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Presidente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nada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-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houvesse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tratar</w:t>
      </w:r>
    </w:p>
    <w:p>
      <w:pPr>
        <w:widowControl/>
        <w:wordWrap w:val="0"/>
        <w:autoSpaceDE w:val="0"/>
        <w:autoSpaceDN w:val="0"/>
        <w:spacing w:line="240" w:lineRule="exact" w:before="173" w:after="88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agradeceu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bênçãos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declarou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encerrada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sessão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lavrando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se</w:t>
      </w:r>
    </w:p>
    <w:p>
      <w:pPr>
        <w:widowControl/>
        <w:wordWrap w:val="0"/>
        <w:autoSpaceDE w:val="0"/>
        <w:autoSpaceDN w:val="0"/>
        <w:spacing w:line="240" w:lineRule="exact" w:before="175" w:after="86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ATA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lida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4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aprovada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vai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adiante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assinada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25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24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de</w:t>
      </w:r>
    </w:p>
    <w:p>
      <w:pPr>
        <w:widowControl/>
        <w:wordWrap w:val="0"/>
        <w:autoSpaceDE w:val="0"/>
        <w:autoSpaceDN w:val="0"/>
        <w:spacing w:line="240" w:lineRule="exact" w:before="173" w:after="294"/>
        <w:ind w:left="37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24"/>
        </w:rPr>
        <w:t>2023</w:t>
      </w:r>
      <w:r>
        <w:rPr>
          <w:rFonts w:ascii="Arial" w:hAnsi="Arial" w:eastAsia="Arial"/>
          <w:b w:val="0"/>
          <w:i w:val="0"/>
          <w:color w:val="000000"/>
          <w:spacing w:val="-7"/>
          <w:sz w:val="24"/>
        </w:rPr>
        <w:t>.</w:t>
      </w:r>
    </w:p>
    <w:p>
      <w:pPr>
        <w:widowControl/>
        <w:wordWrap w:val="0"/>
        <w:autoSpaceDE w:val="0"/>
        <w:autoSpaceDN w:val="0"/>
        <w:spacing w:line="240" w:lineRule="exact" w:before="588" w:after="86"/>
        <w:ind w:left="2749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MENDES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FORTE</w:t>
      </w:r>
    </w:p>
    <w:p>
      <w:pPr>
        <w:widowControl/>
        <w:wordWrap w:val="0"/>
        <w:autoSpaceDE w:val="0"/>
        <w:autoSpaceDN w:val="0"/>
        <w:spacing w:line="240" w:lineRule="exact" w:before="173" w:after="501"/>
        <w:ind w:left="2391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Presidente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2ª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Câmara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Privado</w:t>
      </w:r>
    </w:p>
    <w:p>
      <w:pPr>
        <w:widowControl/>
        <w:wordWrap w:val="0"/>
        <w:autoSpaceDE w:val="0"/>
        <w:autoSpaceDN w:val="0"/>
        <w:spacing w:line="240" w:lineRule="exact" w:before="1003" w:after="86"/>
        <w:ind w:left="3903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KÁTIA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TEIXEIRA</w:t>
      </w:r>
    </w:p>
    <w:p>
      <w:pPr>
        <w:widowControl/>
        <w:wordWrap w:val="0"/>
        <w:autoSpaceDE w:val="0"/>
        <w:autoSpaceDN w:val="0"/>
        <w:spacing w:line="240" w:lineRule="exact" w:before="173" w:after="0"/>
        <w:ind w:left="218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Coordenadora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da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2ª</w:t>
      </w:r>
      <w:r>
        <w:rPr>
          <w:rFonts w:ascii="Times New Roman" w:hAnsi="Times New Roman" w:eastAsia="Times New Roman"/>
          <w:b/>
          <w:color w:val="000000"/>
          <w:spacing w:val="5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Câmara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Direito</w:t>
      </w:r>
      <w:r>
        <w:rPr>
          <w:rFonts w:ascii="Times New Roman" w:hAnsi="Times New Roman" w:eastAsia="Times New Roman"/>
          <w:b/>
          <w:color w:val="000000"/>
          <w:spacing w:val="4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Privado</w:t>
      </w:r>
    </w:p>
    <w:sectPr w:rsidR="00FC693F" w:rsidRPr="0006063C" w:rsidSect="00034616">
      <w:pgSz w:w="11911" w:h="16841"/>
      <w:pgMar w:top="847" w:right="1026" w:bottom="1440" w:left="1440" w:header="720" w:footer="720" w:gutter="0"/>
      <w:cols w:space="720" w:num="1" w:equalWidth="0">
        <w:col w:w="9445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2026-04-09T11:24:37Z</dcterms:created>
  <dcterms:modified xsi:type="dcterms:W3CDTF">2026-04-09T11:24:37Z</dcterms:modified>
  <cp:category/>
</cp:coreProperties>
</file>