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115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3087389</wp:posOffset>
            </wp:positionH>
            <wp:positionV relativeFrom="page">
              <wp:posOffset>377118</wp:posOffset>
            </wp:positionV>
            <wp:extent cx="859155" cy="876300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8763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2452785</wp:posOffset>
            </wp:positionH>
            <wp:positionV relativeFrom="page">
              <wp:posOffset>8817458</wp:posOffset>
            </wp:positionV>
            <wp:extent cx="1351280" cy="18542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51280" cy="1854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577850</wp:posOffset>
            </wp:positionH>
            <wp:positionV relativeFrom="page">
              <wp:posOffset>4406900</wp:posOffset>
            </wp:positionV>
            <wp:extent cx="5575300" cy="1270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40" w:lineRule="exact" w:before="2341" w:after="22"/>
        <w:ind w:left="436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3"/>
          <w:sz w:val="24"/>
        </w:rPr>
        <w:t>ESTADO</w:t>
      </w:r>
      <w:r>
        <w:rPr>
          <w:rFonts w:ascii="Arial" w:hAnsi="Arial" w:eastAsia="Arial"/>
          <w:b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DO</w:t>
      </w:r>
      <w:r>
        <w:rPr>
          <w:rFonts w:ascii="Arial" w:hAnsi="Arial" w:eastAsia="Arial"/>
          <w:b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CEARÁ</w:t>
      </w:r>
    </w:p>
    <w:p>
      <w:pPr>
        <w:widowControl/>
        <w:wordWrap w:val="0"/>
        <w:autoSpaceDE w:val="0"/>
        <w:autoSpaceDN w:val="0"/>
        <w:spacing w:line="240" w:lineRule="exact" w:before="45" w:after="22"/>
        <w:ind w:left="4365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PODER</w:t>
      </w:r>
      <w:r>
        <w:rPr>
          <w:rFonts w:ascii="Arial" w:hAnsi="Arial" w:eastAsia="Arial"/>
          <w:b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JUDICIÁRIO</w:t>
      </w:r>
    </w:p>
    <w:p>
      <w:pPr>
        <w:widowControl/>
        <w:wordWrap w:val="0"/>
        <w:autoSpaceDE w:val="0"/>
        <w:autoSpaceDN w:val="0"/>
        <w:spacing w:line="240" w:lineRule="exact" w:before="45" w:after="22"/>
        <w:ind w:left="4165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TRIBUNAL</w:t>
      </w:r>
      <w:r>
        <w:rPr>
          <w:rFonts w:ascii="Arial" w:hAnsi="Arial" w:eastAsia="Arial"/>
          <w:b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DE</w:t>
      </w:r>
      <w:r>
        <w:rPr>
          <w:rFonts w:ascii="Arial" w:hAnsi="Arial" w:eastAsia="Arial"/>
          <w:b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JUSTIÇA</w:t>
      </w:r>
    </w:p>
    <w:p>
      <w:pPr>
        <w:widowControl/>
        <w:wordWrap w:val="0"/>
        <w:autoSpaceDE w:val="0"/>
        <w:autoSpaceDN w:val="0"/>
        <w:spacing w:line="240" w:lineRule="exact" w:before="45" w:after="307"/>
        <w:ind w:left="363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2ª</w:t>
      </w:r>
      <w:r>
        <w:rPr>
          <w:rFonts w:ascii="Arial" w:hAnsi="Arial" w:eastAsia="Arial"/>
          <w:b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CÂMARA</w:t>
      </w:r>
      <w:r>
        <w:rPr>
          <w:rFonts w:ascii="Arial" w:hAnsi="Arial" w:eastAsia="Arial"/>
          <w:b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DE</w:t>
      </w:r>
      <w:r>
        <w:rPr>
          <w:rFonts w:ascii="Arial" w:hAnsi="Arial" w:eastAsia="Arial"/>
          <w:b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DIREITO</w:t>
      </w:r>
      <w:r>
        <w:rPr>
          <w:rFonts w:ascii="Arial" w:hAnsi="Arial" w:eastAsia="Arial"/>
          <w:b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4"/>
        </w:rPr>
        <w:t>PRIVADO</w:t>
      </w:r>
    </w:p>
    <w:p>
      <w:pPr>
        <w:widowControl/>
        <w:wordWrap w:val="0"/>
        <w:autoSpaceDE w:val="0"/>
        <w:autoSpaceDN w:val="0"/>
        <w:spacing w:line="240" w:lineRule="exact" w:before="615" w:after="22"/>
        <w:ind w:left="565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ROTEIRO</w:t>
      </w:r>
      <w:r>
        <w:rPr>
          <w:rFonts w:ascii="Arial" w:hAnsi="Arial" w:eastAsia="Arial"/>
          <w:b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DA</w:t>
      </w:r>
      <w:r>
        <w:rPr>
          <w:rFonts w:ascii="Arial" w:hAnsi="Arial" w:eastAsia="Arial"/>
          <w:b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34ª</w:t>
      </w:r>
      <w:r>
        <w:rPr>
          <w:rFonts w:ascii="Arial" w:hAnsi="Arial" w:eastAsia="Arial"/>
          <w:b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SESSÃO</w:t>
      </w:r>
      <w:r>
        <w:rPr>
          <w:rFonts w:ascii="Arial" w:hAnsi="Arial" w:eastAsia="Arial"/>
          <w:b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ORDINÁRIA</w:t>
      </w:r>
    </w:p>
    <w:p>
      <w:pPr>
        <w:widowControl/>
        <w:wordWrap w:val="0"/>
        <w:autoSpaceDE w:val="0"/>
        <w:autoSpaceDN w:val="0"/>
        <w:spacing w:line="240" w:lineRule="exact" w:before="45" w:after="243"/>
        <w:ind w:left="56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9"/>
          <w:sz w:val="24"/>
        </w:rPr>
        <w:t>DATA</w:t>
      </w:r>
      <w:r>
        <w:rPr>
          <w:rFonts w:ascii="Arial" w:hAnsi="Arial" w:eastAsia="Arial"/>
          <w:b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DA</w:t>
      </w:r>
      <w:r>
        <w:rPr>
          <w:rFonts w:ascii="Arial" w:hAnsi="Arial" w:eastAsia="Arial"/>
          <w:b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SESSÃO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20</w:t>
      </w:r>
      <w:r>
        <w:rPr>
          <w:rFonts w:ascii="Arial" w:hAnsi="Arial" w:eastAsia="Arial"/>
          <w:b/>
          <w:i w:val="0"/>
          <w:color w:val="000000"/>
          <w:sz w:val="24"/>
        </w:rPr>
        <w:t>/</w:t>
      </w:r>
      <w:r>
        <w:rPr>
          <w:rFonts w:ascii="Arial" w:hAnsi="Arial" w:eastAsia="Arial"/>
          <w:b/>
          <w:i w:val="0"/>
          <w:color w:val="000000"/>
          <w:sz w:val="24"/>
        </w:rPr>
        <w:t>09</w:t>
      </w:r>
      <w:r>
        <w:rPr>
          <w:rFonts w:ascii="Arial" w:hAnsi="Arial" w:eastAsia="Arial"/>
          <w:b/>
          <w:i w:val="0"/>
          <w:color w:val="000000"/>
          <w:sz w:val="24"/>
        </w:rPr>
        <w:t>/</w:t>
      </w:r>
      <w:r>
        <w:rPr>
          <w:rFonts w:ascii="Arial" w:hAnsi="Arial" w:eastAsia="Arial"/>
          <w:b/>
          <w:i w:val="0"/>
          <w:color w:val="000000"/>
          <w:sz w:val="24"/>
        </w:rPr>
        <w:t>2023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(</w:t>
      </w:r>
      <w:r>
        <w:rPr>
          <w:rFonts w:ascii="Arial" w:hAnsi="Arial" w:eastAsia="Arial"/>
          <w:b/>
          <w:i w:val="0"/>
          <w:color w:val="000000"/>
          <w:sz w:val="24"/>
        </w:rPr>
        <w:t>quarta</w:t>
      </w:r>
      <w:r>
        <w:rPr>
          <w:rFonts w:ascii="Arial" w:hAnsi="Arial" w:eastAsia="Arial"/>
          <w:b/>
          <w:i w:val="0"/>
          <w:color w:val="000000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feira</w:t>
      </w:r>
      <w:r>
        <w:rPr>
          <w:rFonts w:ascii="Arial" w:hAnsi="Arial" w:eastAsia="Arial"/>
          <w:b/>
          <w:i w:val="0"/>
          <w:color w:val="000000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às</w:t>
      </w:r>
      <w:r>
        <w:rPr>
          <w:rFonts w:ascii="Arial" w:hAnsi="Arial" w:eastAsia="Arial"/>
          <w:b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09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Arial" w:hAnsi="Arial" w:eastAsia="Arial"/>
          <w:b/>
          <w:i w:val="0"/>
          <w:color w:val="000000"/>
          <w:sz w:val="24"/>
        </w:rPr>
        <w:t>00h</w:t>
      </w:r>
      <w:r>
        <w:rPr>
          <w:rFonts w:ascii="Arial" w:hAnsi="Arial" w:eastAsia="Arial"/>
          <w:b/>
          <w:i w:val="0"/>
          <w:color w:val="000000"/>
          <w:sz w:val="24"/>
        </w:rPr>
        <w:t>)</w:t>
      </w:r>
    </w:p>
    <w:p>
      <w:pPr>
        <w:widowControl/>
        <w:wordWrap w:val="0"/>
        <w:autoSpaceDE w:val="0"/>
        <w:autoSpaceDN w:val="0"/>
        <w:spacing w:line="240" w:lineRule="exact" w:before="487" w:after="21"/>
        <w:ind w:left="56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Arial" w:hAnsi="Arial" w:eastAsia="Arial"/>
          <w:b w:val="0"/>
          <w:i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ordem</w:t>
      </w:r>
      <w:r>
        <w:rPr>
          <w:rFonts w:ascii="Arial" w:hAnsi="Arial" w:eastAsia="Arial"/>
          <w:b w:val="0"/>
          <w:i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</w:t>
      </w:r>
      <w:r>
        <w:rPr>
          <w:rFonts w:ascii="Arial" w:hAnsi="Arial" w:eastAsia="Arial"/>
          <w:b w:val="0"/>
          <w:i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Presidenta</w:t>
      </w:r>
      <w:r>
        <w:rPr>
          <w:rFonts w:ascii="Arial" w:hAnsi="Arial" w:eastAsia="Arial"/>
          <w:b w:val="0"/>
          <w:i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</w:t>
      </w:r>
      <w:r>
        <w:rPr>
          <w:rFonts w:ascii="Arial" w:hAnsi="Arial" w:eastAsia="Arial"/>
          <w:b w:val="0"/>
          <w:i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2ª</w:t>
      </w:r>
      <w:r>
        <w:rPr>
          <w:rFonts w:ascii="Arial" w:hAnsi="Arial" w:eastAsia="Arial"/>
          <w:b w:val="0"/>
          <w:i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Câmara</w:t>
      </w:r>
      <w:r>
        <w:rPr>
          <w:rFonts w:ascii="Arial" w:hAnsi="Arial" w:eastAsia="Arial"/>
          <w:b w:val="0"/>
          <w:i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Arial" w:hAnsi="Arial" w:eastAsia="Arial"/>
          <w:b w:val="0"/>
          <w:i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Direito</w:t>
      </w:r>
      <w:r>
        <w:rPr>
          <w:rFonts w:ascii="Arial" w:hAnsi="Arial" w:eastAsia="Arial"/>
          <w:b w:val="0"/>
          <w:i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Privado</w:t>
      </w:r>
      <w:r>
        <w:rPr>
          <w:rFonts w:ascii="Arial" w:hAnsi="Arial" w:eastAsia="Arial"/>
          <w:b w:val="0"/>
          <w:i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Arial" w:hAnsi="Arial" w:eastAsia="Arial"/>
          <w:b w:val="0"/>
          <w:i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Tribunal</w:t>
      </w:r>
      <w:r>
        <w:rPr>
          <w:rFonts w:ascii="Arial" w:hAnsi="Arial" w:eastAsia="Arial"/>
          <w:b w:val="0"/>
          <w:i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Arial" w:hAnsi="Arial" w:eastAsia="Arial"/>
          <w:b w:val="0"/>
          <w:i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Justiça</w:t>
      </w:r>
      <w:r>
        <w:rPr>
          <w:rFonts w:ascii="Arial" w:hAnsi="Arial" w:eastAsia="Arial"/>
          <w:b w:val="0"/>
          <w:i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43" w:after="15"/>
        <w:ind w:left="56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Estado</w:t>
      </w:r>
      <w:r>
        <w:rPr>
          <w:rFonts w:ascii="Arial" w:hAnsi="Arial" w:eastAsia="Arial"/>
          <w:b w:val="0"/>
          <w:i w:val="0"/>
          <w:color w:val="000000"/>
          <w:spacing w:val="3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Arial" w:hAnsi="Arial" w:eastAsia="Arial"/>
          <w:b w:val="0"/>
          <w:i w:val="0"/>
          <w:color w:val="000000"/>
          <w:spacing w:val="3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Ceará</w:t>
      </w:r>
      <w:r>
        <w:rPr>
          <w:rFonts w:ascii="Arial" w:hAnsi="Arial" w:eastAsia="Arial"/>
          <w:b w:val="0"/>
          <w:i w:val="0"/>
          <w:color w:val="000000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</w:t>
      </w:r>
      <w:r>
        <w:rPr>
          <w:rFonts w:ascii="Arial" w:hAnsi="Arial" w:eastAsia="Arial"/>
          <w:b w:val="0"/>
          <w:i w:val="0"/>
          <w:color w:val="000000"/>
          <w:spacing w:val="3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Excelentíssimo</w:t>
      </w:r>
      <w:r>
        <w:rPr>
          <w:rFonts w:ascii="Times New Roman" w:hAnsi="Times New Roman" w:eastAsia="Times New Roman"/>
          <w:b/>
          <w:color w:val="000000"/>
          <w:spacing w:val="3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DES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/>
          <w:color w:val="000000"/>
          <w:spacing w:val="3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INÁCIO</w:t>
      </w:r>
      <w:r>
        <w:rPr>
          <w:rFonts w:ascii="Arial" w:hAnsi="Arial" w:eastAsia="Arial"/>
          <w:b/>
          <w:i w:val="0"/>
          <w:color w:val="000000"/>
          <w:spacing w:val="3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DE</w:t>
      </w:r>
      <w:r>
        <w:rPr>
          <w:rFonts w:ascii="Arial" w:hAnsi="Arial" w:eastAsia="Arial"/>
          <w:b/>
          <w:i w:val="0"/>
          <w:color w:val="000000"/>
          <w:spacing w:val="3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ALENCAR</w:t>
      </w:r>
      <w:r>
        <w:rPr>
          <w:rFonts w:ascii="Arial" w:hAnsi="Arial" w:eastAsia="Arial"/>
          <w:b/>
          <w:i w:val="0"/>
          <w:color w:val="000000"/>
          <w:spacing w:val="3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CORTEZ</w:t>
      </w:r>
      <w:r>
        <w:rPr>
          <w:rFonts w:ascii="Arial" w:hAnsi="Arial" w:eastAsia="Arial"/>
          <w:b/>
          <w:i w:val="0"/>
          <w:color w:val="000000"/>
          <w:spacing w:val="3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dá</w:t>
      </w:r>
      <w:r>
        <w:rPr>
          <w:rFonts w:ascii="Arial" w:hAnsi="Arial" w:eastAsia="Arial"/>
          <w:b w:val="0"/>
          <w:i w:val="0"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</w:t>
      </w:r>
    </w:p>
    <w:p>
      <w:pPr>
        <w:widowControl/>
        <w:wordWrap w:val="0"/>
        <w:autoSpaceDE w:val="0"/>
        <w:autoSpaceDN w:val="0"/>
        <w:spacing w:line="240" w:lineRule="exact" w:before="30" w:after="15"/>
        <w:ind w:left="56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conhecer</w:t>
      </w:r>
      <w:r>
        <w:rPr>
          <w:rFonts w:ascii="Arial" w:hAnsi="Arial" w:eastAsia="Arial"/>
          <w:b w:val="0"/>
          <w:i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</w:t>
      </w:r>
      <w:r>
        <w:rPr>
          <w:rFonts w:ascii="Arial" w:hAnsi="Arial" w:eastAsia="Arial"/>
          <w:b w:val="0"/>
          <w:i w:val="0"/>
          <w:color w:val="000000"/>
          <w:spacing w:val="3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relação</w:t>
      </w:r>
      <w:r>
        <w:rPr>
          <w:rFonts w:ascii="Arial" w:hAnsi="Arial" w:eastAsia="Arial"/>
          <w:b w:val="0"/>
          <w:i w:val="0"/>
          <w:color w:val="000000"/>
          <w:spacing w:val="3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Arial" w:hAnsi="Arial" w:eastAsia="Arial"/>
          <w:b w:val="0"/>
          <w:i w:val="0"/>
          <w:color w:val="000000"/>
          <w:spacing w:val="3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processos</w:t>
      </w:r>
      <w:r>
        <w:rPr>
          <w:rFonts w:ascii="Arial" w:hAnsi="Arial" w:eastAsia="Arial"/>
          <w:b w:val="0"/>
          <w:i w:val="0"/>
          <w:color w:val="000000"/>
          <w:spacing w:val="3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</w:t>
      </w:r>
      <w:r>
        <w:rPr>
          <w:rFonts w:ascii="Arial" w:hAnsi="Arial" w:eastAsia="Arial"/>
          <w:b w:val="0"/>
          <w:i w:val="0"/>
          <w:color w:val="000000"/>
          <w:spacing w:val="3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assuntos</w:t>
      </w:r>
      <w:r>
        <w:rPr>
          <w:rFonts w:ascii="Arial" w:hAnsi="Arial" w:eastAsia="Arial"/>
          <w:b w:val="0"/>
          <w:i w:val="0"/>
          <w:color w:val="000000"/>
          <w:spacing w:val="3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diversos</w:t>
      </w:r>
      <w:r>
        <w:rPr>
          <w:rFonts w:ascii="Arial" w:hAnsi="Arial" w:eastAsia="Arial"/>
          <w:b w:val="0"/>
          <w:i w:val="0"/>
          <w:color w:val="000000"/>
          <w:spacing w:val="3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</w:t>
      </w:r>
      <w:r>
        <w:rPr>
          <w:rFonts w:ascii="Arial" w:hAnsi="Arial" w:eastAsia="Arial"/>
          <w:b w:val="0"/>
          <w:i w:val="0"/>
          <w:color w:val="000000"/>
          <w:spacing w:val="3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serão</w:t>
      </w:r>
      <w:r>
        <w:rPr>
          <w:rFonts w:ascii="Arial" w:hAnsi="Arial" w:eastAsia="Arial"/>
          <w:b w:val="0"/>
          <w:i w:val="0"/>
          <w:color w:val="000000"/>
          <w:spacing w:val="3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apreciados</w:t>
      </w:r>
      <w:r>
        <w:rPr>
          <w:rFonts w:ascii="Arial" w:hAnsi="Arial" w:eastAsia="Arial"/>
          <w:b w:val="0"/>
          <w:i w:val="0"/>
          <w:color w:val="000000"/>
          <w:spacing w:val="3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na</w:t>
      </w:r>
      <w:r>
        <w:rPr>
          <w:rFonts w:ascii="Arial" w:hAnsi="Arial" w:eastAsia="Arial"/>
          <w:b w:val="0"/>
          <w:i w:val="0"/>
          <w:color w:val="000000"/>
          <w:spacing w:val="3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sessão</w:t>
      </w:r>
    </w:p>
    <w:p>
      <w:pPr>
        <w:widowControl/>
        <w:wordWrap w:val="0"/>
        <w:autoSpaceDE w:val="0"/>
        <w:autoSpaceDN w:val="0"/>
        <w:spacing w:line="240" w:lineRule="exact" w:before="30" w:after="297"/>
        <w:ind w:left="56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ordinária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acima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especificada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594" w:after="18"/>
        <w:ind w:left="565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1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APRECIAÇÃO</w:t>
      </w:r>
      <w:r>
        <w:rPr>
          <w:rFonts w:ascii="Arial" w:hAnsi="Arial" w:eastAsia="Arial"/>
          <w:b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E</w:t>
      </w:r>
      <w:r>
        <w:rPr>
          <w:rFonts w:ascii="Arial" w:hAnsi="Arial" w:eastAsia="Arial"/>
          <w:b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APROVAÇÃO</w:t>
      </w:r>
      <w:r>
        <w:rPr>
          <w:rFonts w:ascii="Arial" w:hAnsi="Arial" w:eastAsia="Arial"/>
          <w:b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DA</w:t>
      </w:r>
      <w:r>
        <w:rPr>
          <w:rFonts w:ascii="Arial" w:hAnsi="Arial" w:eastAsia="Arial"/>
          <w:b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2"/>
          <w:sz w:val="24"/>
        </w:rPr>
        <w:t>ATA</w:t>
      </w:r>
      <w:r>
        <w:rPr>
          <w:rFonts w:ascii="Arial" w:hAnsi="Arial" w:eastAsia="Arial"/>
          <w:b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Nº</w:t>
      </w:r>
      <w:r>
        <w:rPr>
          <w:rFonts w:ascii="Arial" w:hAnsi="Arial" w:eastAsia="Arial"/>
          <w:b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33ª</w:t>
      </w:r>
      <w:r>
        <w:rPr>
          <w:rFonts w:ascii="Arial" w:hAnsi="Arial" w:eastAsia="Arial"/>
          <w:b/>
          <w:i w:val="0"/>
          <w:color w:val="000000"/>
          <w:sz w:val="24"/>
        </w:rPr>
        <w:t>/</w:t>
      </w:r>
      <w:r>
        <w:rPr>
          <w:rFonts w:ascii="Arial" w:hAnsi="Arial" w:eastAsia="Arial"/>
          <w:b/>
          <w:i w:val="0"/>
          <w:color w:val="000000"/>
          <w:sz w:val="24"/>
        </w:rPr>
        <w:t>2023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SESSÃO</w:t>
      </w:r>
      <w:r>
        <w:rPr>
          <w:rFonts w:ascii="Arial" w:hAnsi="Arial" w:eastAsia="Arial"/>
          <w:b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ORDINÁRIA</w:t>
      </w:r>
      <w:r>
        <w:rPr>
          <w:rFonts w:ascii="Arial" w:hAnsi="Arial" w:eastAsia="Arial"/>
          <w:b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35" w:after="302"/>
        <w:ind w:left="565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  <w:u w:val="single"/>
        </w:rPr>
        <w:t>13</w:t>
      </w:r>
      <w:r>
        <w:rPr>
          <w:rFonts w:ascii="Arial" w:hAnsi="Arial" w:eastAsia="Arial"/>
          <w:b/>
          <w:i w:val="0"/>
          <w:color w:val="000000"/>
          <w:sz w:val="24"/>
          <w:u w:val="single"/>
        </w:rPr>
        <w:t>/</w:t>
      </w:r>
      <w:r>
        <w:rPr>
          <w:rFonts w:ascii="Arial" w:hAnsi="Arial" w:eastAsia="Arial"/>
          <w:b/>
          <w:i w:val="0"/>
          <w:color w:val="000000"/>
          <w:sz w:val="24"/>
          <w:u w:val="single"/>
        </w:rPr>
        <w:t>09</w:t>
      </w:r>
      <w:r>
        <w:rPr>
          <w:rFonts w:ascii="Arial" w:hAnsi="Arial" w:eastAsia="Arial"/>
          <w:b/>
          <w:i w:val="0"/>
          <w:color w:val="000000"/>
          <w:sz w:val="24"/>
          <w:u w:val="single"/>
        </w:rPr>
        <w:t>/</w:t>
      </w:r>
      <w:r>
        <w:rPr>
          <w:rFonts w:ascii="Arial" w:hAnsi="Arial" w:eastAsia="Arial"/>
          <w:b/>
          <w:i w:val="0"/>
          <w:color w:val="000000"/>
          <w:sz w:val="24"/>
          <w:u w:val="single"/>
        </w:rPr>
        <w:t>2023</w:t>
      </w:r>
    </w:p>
    <w:p>
      <w:pPr>
        <w:widowControl/>
        <w:wordWrap w:val="0"/>
        <w:autoSpaceDE w:val="0"/>
        <w:autoSpaceDN w:val="0"/>
        <w:spacing w:line="240" w:lineRule="exact" w:before="604" w:after="91"/>
        <w:ind w:left="565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  <w:u w:val="single"/>
        </w:rPr>
        <w:t>2</w:t>
      </w:r>
      <w:r>
        <w:rPr>
          <w:rFonts w:ascii="Arial" w:hAnsi="Arial" w:eastAsia="Arial"/>
          <w:b/>
          <w:i w:val="0"/>
          <w:color w:val="000000"/>
          <w:sz w:val="24"/>
          <w:u w:val="single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  <w:u w:val="single"/>
        </w:rPr>
        <w:t>ORDEM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  <w:u w:val="single"/>
        </w:rPr>
        <w:t>DOS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  <w:u w:val="single"/>
        </w:rPr>
        <w:t>JULGAMENTOS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  <w:u w:val="single"/>
        </w:rPr>
        <w:t>DOS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  <w:u w:val="single"/>
        </w:rPr>
        <w:t>PROCESSOS</w:t>
      </w:r>
    </w:p>
    <w:p>
      <w:pPr>
        <w:widowControl/>
        <w:wordWrap w:val="0"/>
        <w:autoSpaceDE w:val="0"/>
        <w:autoSpaceDN w:val="0"/>
        <w:spacing w:line="240" w:lineRule="exact" w:before="183" w:after="24"/>
        <w:ind w:left="56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z w:val="24"/>
        </w:rPr>
        <w:t>1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Habeas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corpus</w:t>
      </w:r>
      <w:r>
        <w:rPr>
          <w:rFonts w:ascii="Arial" w:hAnsi="Arial" w:eastAsia="Arial"/>
          <w:b w:val="0"/>
          <w:i w:val="0"/>
          <w:color w:val="000000"/>
          <w:sz w:val="24"/>
        </w:rPr>
        <w:t>;</w:t>
      </w:r>
    </w:p>
    <w:p>
      <w:pPr>
        <w:widowControl/>
        <w:wordWrap w:val="0"/>
        <w:autoSpaceDE w:val="0"/>
        <w:autoSpaceDN w:val="0"/>
        <w:spacing w:line="240" w:lineRule="exact" w:before="48" w:after="22"/>
        <w:ind w:left="56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z w:val="24"/>
        </w:rPr>
        <w:t>2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Recursos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das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decisões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denegatórias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habeas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corpus</w:t>
      </w:r>
      <w:r>
        <w:rPr>
          <w:rFonts w:ascii="Arial" w:hAnsi="Arial" w:eastAsia="Arial"/>
          <w:b w:val="0"/>
          <w:i w:val="0"/>
          <w:color w:val="000000"/>
          <w:sz w:val="24"/>
        </w:rPr>
        <w:t>;</w:t>
      </w:r>
    </w:p>
    <w:p>
      <w:pPr>
        <w:widowControl/>
        <w:wordWrap w:val="0"/>
        <w:autoSpaceDE w:val="0"/>
        <w:autoSpaceDN w:val="0"/>
        <w:spacing w:line="240" w:lineRule="exact" w:before="45" w:after="17"/>
        <w:ind w:left="56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z w:val="24"/>
        </w:rPr>
        <w:t>3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Cautelares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ações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diretas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inconstitucionalidade</w:t>
      </w:r>
      <w:r>
        <w:rPr>
          <w:rFonts w:ascii="Arial" w:hAnsi="Arial" w:eastAsia="Arial"/>
          <w:b w:val="0"/>
          <w:i w:val="0"/>
          <w:color w:val="000000"/>
          <w:sz w:val="24"/>
        </w:rPr>
        <w:t>;</w:t>
      </w:r>
    </w:p>
    <w:p>
      <w:pPr>
        <w:widowControl/>
        <w:wordWrap w:val="0"/>
        <w:autoSpaceDE w:val="0"/>
        <w:autoSpaceDN w:val="0"/>
        <w:spacing w:line="240" w:lineRule="exact" w:before="35" w:after="15"/>
        <w:ind w:left="56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z w:val="24"/>
        </w:rPr>
        <w:t>4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Processos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pauta</w:t>
      </w:r>
      <w:r>
        <w:rPr>
          <w:rFonts w:ascii="Arial" w:hAnsi="Arial" w:eastAsia="Arial"/>
          <w:b w:val="0"/>
          <w:i w:val="0"/>
          <w:color w:val="000000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nos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quais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houver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sustentação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oral</w:t>
      </w:r>
      <w:r>
        <w:rPr>
          <w:rFonts w:ascii="Arial" w:hAnsi="Arial" w:eastAsia="Arial"/>
          <w:b w:val="0"/>
          <w:i w:val="0"/>
          <w:color w:val="000000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observada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ordem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dos</w:t>
      </w:r>
    </w:p>
    <w:p>
      <w:pPr>
        <w:widowControl/>
        <w:wordWrap w:val="0"/>
        <w:autoSpaceDE w:val="0"/>
        <w:autoSpaceDN w:val="0"/>
        <w:spacing w:line="240" w:lineRule="exact" w:before="30" w:after="26"/>
        <w:ind w:left="56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requerimentos</w:t>
      </w:r>
      <w:r>
        <w:rPr>
          <w:rFonts w:ascii="Arial" w:hAnsi="Arial" w:eastAsia="Arial"/>
          <w:b w:val="0"/>
          <w:i w:val="0"/>
          <w:color w:val="000000"/>
          <w:sz w:val="24"/>
        </w:rPr>
        <w:t>;</w:t>
      </w:r>
    </w:p>
    <w:p>
      <w:pPr>
        <w:widowControl/>
        <w:wordWrap w:val="0"/>
        <w:autoSpaceDE w:val="0"/>
        <w:autoSpaceDN w:val="0"/>
        <w:spacing w:line="240" w:lineRule="exact" w:before="51" w:after="24"/>
        <w:ind w:left="56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z w:val="24"/>
        </w:rPr>
        <w:t>5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Reclamações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exceções</w:t>
      </w:r>
    </w:p>
    <w:p>
      <w:pPr>
        <w:widowControl/>
        <w:wordWrap w:val="0"/>
        <w:autoSpaceDE w:val="0"/>
        <w:autoSpaceDN w:val="0"/>
        <w:spacing w:line="240" w:lineRule="exact" w:before="48" w:after="17"/>
        <w:ind w:left="56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z w:val="24"/>
        </w:rPr>
        <w:t>6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Conflitos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competência</w:t>
      </w:r>
      <w:r>
        <w:rPr>
          <w:rFonts w:ascii="Arial" w:hAnsi="Arial" w:eastAsia="Arial"/>
          <w:b w:val="0"/>
          <w:i w:val="0"/>
          <w:color w:val="000000"/>
          <w:sz w:val="24"/>
        </w:rPr>
        <w:t>;</w:t>
      </w:r>
    </w:p>
    <w:p>
      <w:pPr>
        <w:widowControl/>
        <w:wordWrap w:val="0"/>
        <w:autoSpaceDE w:val="0"/>
        <w:autoSpaceDN w:val="0"/>
        <w:spacing w:line="240" w:lineRule="exact" w:before="35" w:after="15"/>
        <w:ind w:left="56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z w:val="24"/>
        </w:rPr>
        <w:t>7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Mandados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segurança</w:t>
      </w:r>
      <w:r>
        <w:rPr>
          <w:rFonts w:ascii="Arial" w:hAnsi="Arial" w:eastAsia="Arial"/>
          <w:b w:val="0"/>
          <w:i w:val="0"/>
          <w:color w:val="000000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habeas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data</w:t>
      </w:r>
      <w:r>
        <w:rPr>
          <w:rFonts w:ascii="Arial" w:hAnsi="Arial" w:eastAsia="Arial"/>
          <w:b w:val="0"/>
          <w:i w:val="0"/>
          <w:color w:val="000000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mandados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injunção</w:t>
      </w:r>
      <w:r>
        <w:rPr>
          <w:rFonts w:ascii="Arial" w:hAnsi="Arial" w:eastAsia="Arial"/>
          <w:b w:val="0"/>
          <w:i w:val="0"/>
          <w:color w:val="000000"/>
          <w:sz w:val="24"/>
        </w:rPr>
        <w:t>;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2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z w:val="24"/>
        </w:rPr>
        <w:t>8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Os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processos</w:t>
      </w:r>
    </w:p>
    <w:p>
      <w:pPr>
        <w:widowControl/>
        <w:wordWrap w:val="0"/>
        <w:autoSpaceDE w:val="0"/>
        <w:autoSpaceDN w:val="0"/>
        <w:spacing w:line="240" w:lineRule="exact" w:before="30" w:after="18"/>
        <w:ind w:left="56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em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houver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requerimento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preferência</w:t>
      </w:r>
      <w:r>
        <w:rPr>
          <w:rFonts w:ascii="Arial" w:hAnsi="Arial" w:eastAsia="Arial"/>
          <w:b w:val="0"/>
          <w:i w:val="0"/>
          <w:color w:val="000000"/>
          <w:sz w:val="24"/>
        </w:rPr>
        <w:t>;</w:t>
      </w:r>
    </w:p>
    <w:p>
      <w:pPr>
        <w:widowControl/>
        <w:wordWrap w:val="0"/>
        <w:autoSpaceDE w:val="0"/>
        <w:autoSpaceDN w:val="0"/>
        <w:spacing w:line="240" w:lineRule="exact" w:before="36" w:after="19"/>
        <w:ind w:left="56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z w:val="24"/>
        </w:rPr>
        <w:t>9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Outros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feitos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recursos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</w:t>
      </w:r>
      <w:r>
        <w:rPr>
          <w:rFonts w:ascii="Arial" w:hAnsi="Arial" w:eastAsia="Arial"/>
          <w:b w:val="0"/>
          <w:i w:val="0"/>
          <w:color w:val="000000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virtude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lei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ou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estabelece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Regimento</w:t>
      </w:r>
      <w:r>
        <w:rPr>
          <w:rFonts w:ascii="Arial" w:hAnsi="Arial" w:eastAsia="Arial"/>
          <w:b w:val="0"/>
          <w:i w:val="0"/>
          <w:color w:val="000000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39" w:after="160"/>
        <w:ind w:left="56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independem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pauta</w:t>
      </w:r>
      <w:r>
        <w:rPr>
          <w:rFonts w:ascii="Arial" w:hAnsi="Arial" w:eastAsia="Arial"/>
          <w:b w:val="0"/>
          <w:i w:val="0"/>
          <w:color w:val="000000"/>
          <w:sz w:val="24"/>
        </w:rPr>
        <w:t>;</w:t>
      </w:r>
    </w:p>
    <w:p>
      <w:pPr>
        <w:widowControl/>
        <w:wordWrap w:val="0"/>
        <w:autoSpaceDE w:val="0"/>
        <w:autoSpaceDN w:val="0"/>
        <w:spacing w:line="240" w:lineRule="exact" w:before="321" w:after="22"/>
        <w:ind w:left="565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Componentes</w:t>
      </w:r>
      <w:r>
        <w:rPr>
          <w:rFonts w:ascii="Arial" w:hAnsi="Arial" w:eastAsia="Arial"/>
          <w:b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da</w:t>
      </w:r>
      <w:r>
        <w:rPr>
          <w:rFonts w:ascii="Arial" w:hAnsi="Arial" w:eastAsia="Arial"/>
          <w:b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2ª</w:t>
      </w:r>
      <w:r>
        <w:rPr>
          <w:rFonts w:ascii="Arial" w:hAnsi="Arial" w:eastAsia="Arial"/>
          <w:b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Câmara</w:t>
      </w:r>
      <w:r>
        <w:rPr>
          <w:rFonts w:ascii="Arial" w:hAnsi="Arial" w:eastAsia="Arial"/>
          <w:b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de</w:t>
      </w:r>
      <w:r>
        <w:rPr>
          <w:rFonts w:ascii="Arial" w:hAnsi="Arial" w:eastAsia="Arial"/>
          <w:b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Direito</w:t>
      </w:r>
      <w:r>
        <w:rPr>
          <w:rFonts w:ascii="Arial" w:hAnsi="Arial" w:eastAsia="Arial"/>
          <w:b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Privado</w:t>
      </w:r>
    </w:p>
    <w:p>
      <w:pPr>
        <w:widowControl/>
        <w:wordWrap w:val="0"/>
        <w:autoSpaceDE w:val="0"/>
        <w:autoSpaceDN w:val="0"/>
        <w:spacing w:line="240" w:lineRule="exact" w:before="45" w:after="22"/>
        <w:ind w:left="56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Exmo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Sr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</w:p>
    <w:p>
      <w:pPr>
        <w:widowControl/>
        <w:wordWrap w:val="0"/>
        <w:autoSpaceDE w:val="0"/>
        <w:autoSpaceDN w:val="0"/>
        <w:spacing w:line="240" w:lineRule="exact" w:before="45" w:after="27"/>
        <w:ind w:left="56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Exmo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Sr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</w:p>
    <w:p>
      <w:pPr>
        <w:widowControl/>
        <w:wordWrap w:val="0"/>
        <w:autoSpaceDE w:val="0"/>
        <w:autoSpaceDN w:val="0"/>
        <w:spacing w:line="240" w:lineRule="exact" w:before="55" w:after="27"/>
        <w:ind w:left="56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Exmo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Sr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Paulo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Airton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Albuquerque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Filho</w:t>
      </w:r>
    </w:p>
    <w:p>
      <w:pPr>
        <w:widowControl/>
        <w:wordWrap w:val="0"/>
        <w:autoSpaceDE w:val="0"/>
        <w:autoSpaceDN w:val="0"/>
        <w:spacing w:line="240" w:lineRule="exact" w:before="54" w:after="22"/>
        <w:ind w:left="56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Exmo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ausente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por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motivo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férias</w:t>
      </w:r>
    </w:p>
    <w:p>
      <w:pPr>
        <w:widowControl/>
        <w:wordWrap w:val="0"/>
        <w:autoSpaceDE w:val="0"/>
        <w:autoSpaceDN w:val="0"/>
        <w:spacing w:line="240" w:lineRule="exact" w:before="45" w:after="301"/>
        <w:ind w:left="56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Exmo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Sr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Arial" w:hAnsi="Arial" w:eastAsia="Arial"/>
          <w:b w:val="0"/>
          <w:i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</w:p>
    <w:p>
      <w:pPr>
        <w:widowControl/>
        <w:wordWrap w:val="0"/>
        <w:autoSpaceDE w:val="0"/>
        <w:autoSpaceDN w:val="0"/>
        <w:spacing w:line="240" w:lineRule="exact" w:before="602" w:after="0"/>
        <w:ind w:left="565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3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  <w:u w:val="single"/>
        </w:rPr>
        <w:t>PROCESSOS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  <w:u w:val="single"/>
        </w:rPr>
        <w:t>EM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7"/>
          <w:sz w:val="24"/>
          <w:u w:val="single"/>
        </w:rPr>
        <w:t>PAUTA</w:t>
      </w:r>
      <w:r>
        <w:rPr>
          <w:rFonts w:ascii="Arial" w:hAnsi="Arial" w:eastAsia="Arial"/>
          <w:b/>
          <w:i w:val="0"/>
          <w:color w:val="000000"/>
          <w:sz w:val="24"/>
          <w:u w:val="single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  <w:u w:val="single"/>
        </w:rPr>
        <w:t>PROCESSOS</w:t>
      </w:r>
      <w:r>
        <w:rPr>
          <w:rFonts w:ascii="Arial" w:hAnsi="Arial" w:eastAsia="Arial"/>
          <w:b/>
          <w:i w:val="0"/>
          <w:color w:val="000000"/>
          <w:sz w:val="24"/>
          <w:u w:val="single"/>
        </w:rPr>
        <w:t>=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  <w:u w:val="single"/>
        </w:rPr>
        <w:t>155</w:t>
      </w:r>
    </w:p>
    <w:p>
      <w:pPr>
        <w:spacing w:after="0"/>
        <w:sectPr>
          <w:pgSz w:w="11920" w:h="16840"/>
          <w:pgMar w:top="0" w:right="0" w:bottom="0" w:left="0" w:header="720" w:footer="720" w:gutter="0"/>
          <w:cols w:space="720" w:num="1" w:equalWidth="0">
            <w:col w:w="1192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7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358476</wp:posOffset>
            </wp:positionH>
            <wp:positionV relativeFrom="page">
              <wp:posOffset>484560</wp:posOffset>
            </wp:positionV>
            <wp:extent cx="4806950" cy="17018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06950" cy="1701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782" w:after="122"/>
        <w:ind w:left="565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PROCESSOS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EXMO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SR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DES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INÁCIO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ALENCAR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CORTEZ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NETO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44</w:t>
      </w:r>
    </w:p>
    <w:p>
      <w:pPr>
        <w:widowControl/>
        <w:wordWrap w:val="0"/>
        <w:autoSpaceDE w:val="0"/>
        <w:autoSpaceDN w:val="0"/>
        <w:spacing w:line="220" w:lineRule="exact" w:before="245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0895473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47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2014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Arial" w:hAnsi="Arial" w:eastAsia="Arial"/>
          <w:b/>
          <w:i w:val="0"/>
          <w:color w:val="000000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Unimed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Sociedade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Cooperativa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Médica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David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Sombra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Peixoto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Luiza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Teixeira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Pinheiro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Natália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Albuquerque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INACIO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ALENCAR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CORTEZ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0023517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2007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Vieira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Ênio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Ponte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Mourão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Fundação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Sistel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Seguridade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Social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SISTEL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Nelson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Wilians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Fratoni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INACIO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ALENCAR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CORTEZ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Interno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0146551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50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2013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Arial" w:hAnsi="Arial" w:eastAsia="Arial"/>
          <w:b/>
          <w:i w:val="0"/>
          <w:color w:val="000000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Hildemir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Def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Defensoria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Itaú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Unibanco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Mauricio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Coimbra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Guilherme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INACIO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ALENCAR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CORTEZ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0001002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2009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0049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Beberibe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Carmo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Ciríaco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Barroso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Central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Eólica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Praias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Parajuru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Andre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Albuquerque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Sgarbi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INACIO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ALENCAR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CORTEZ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5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0142631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Arial" w:hAnsi="Arial" w:eastAsia="Arial"/>
          <w:b/>
          <w:i w:val="0"/>
          <w:color w:val="000000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SPE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Espírito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Investimentos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Imobiliários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Luciana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Melo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Madruga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Fernandes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Sena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Joel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Maciel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Uchoa</w:t>
      </w:r>
    </w:p>
    <w:p>
      <w:pPr>
        <w:widowControl/>
        <w:wordWrap w:val="0"/>
        <w:autoSpaceDE w:val="0"/>
        <w:autoSpaceDN w:val="0"/>
        <w:spacing w:line="220" w:lineRule="exact" w:before="50" w:after="178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INACIO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ALENCAR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CORTEZ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356" w:after="22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6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0050204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14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0117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Maracanaú</w:t>
      </w:r>
    </w:p>
    <w:p>
      <w:pPr>
        <w:widowControl/>
        <w:wordWrap w:val="0"/>
        <w:autoSpaceDE w:val="0"/>
        <w:autoSpaceDN w:val="0"/>
        <w:spacing w:line="220" w:lineRule="exact" w:before="43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0"/>
          <w:sz w:val="22"/>
        </w:rPr>
        <w:t>V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Pedro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Samuel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Sales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Araripe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8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0"/>
          <w:sz w:val="22"/>
        </w:rPr>
        <w:t>V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8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Repr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Legal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Rejane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Gonzaga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Allan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8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INACIO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ALENCAR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CORTEZ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7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0246050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61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2000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Arial" w:hAnsi="Arial" w:eastAsia="Arial"/>
          <w:b/>
          <w:i w:val="0"/>
          <w:color w:val="000000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Econômico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Em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Recuperação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Judicial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David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Sombra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Peixoto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Manoel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Humberto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Coelho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DŽAlencar</w:t>
      </w:r>
    </w:p>
    <w:p>
      <w:pPr>
        <w:widowControl/>
        <w:wordWrap w:val="0"/>
        <w:autoSpaceDE w:val="0"/>
        <w:autoSpaceDN w:val="0"/>
        <w:spacing w:line="220" w:lineRule="exact" w:before="50" w:after="0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INACIO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ALENCAR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CORTEZ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NETO</w:t>
      </w:r>
    </w:p>
    <w:p>
      <w:pPr>
        <w:spacing w:after="0"/>
        <w:sectPr>
          <w:pgSz w:w="11920" w:h="16840"/>
          <w:pgMar w:top="0" w:right="0" w:bottom="0" w:left="0" w:header="720" w:footer="720" w:gutter="0"/>
          <w:cols w:space="720" w:num="1" w:equalWidth="0">
            <w:col w:w="1192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77"/>
        <w:ind w:left="0" w:right="0"/>
      </w:pPr>
    </w:p>
    <w:p>
      <w:pPr>
        <w:widowControl/>
        <w:wordWrap w:val="0"/>
        <w:autoSpaceDE w:val="0"/>
        <w:autoSpaceDN w:val="0"/>
        <w:spacing w:line="220" w:lineRule="exact" w:before="782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0130616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91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Consórcio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Castelão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Jackson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James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Olímpio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Machado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Primare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Engenharia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Clóvis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Ricardo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Caldas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Mapurunga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INACIO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ALENCAR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CORTEZ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9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0633044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50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Andréa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Freitas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Pinheiro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Maciel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8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F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8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INACIO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ALENCAR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CORTEZ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Interno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0634053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47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Arial" w:hAnsi="Arial" w:eastAsia="Arial"/>
          <w:b/>
          <w:i w:val="0"/>
          <w:color w:val="000000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Tianguá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David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Sombra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Peixoto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Rosa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Veras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Pinto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Luisa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Rosa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Veras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INACIO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ALENCAR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CORTEZ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6"/>
          <w:sz w:val="22"/>
        </w:rPr>
        <w:t>11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0306070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2000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Lenice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Farias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Lyra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Maurício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Sampaio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2"/>
        </w:rPr>
        <w:t>Teófilo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ABN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AMRO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Real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Saraiva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50" w:after="178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INACIO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ALENCAR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CORTEZ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356" w:after="22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12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0635024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43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Miguel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Montenegro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Medeiros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Hermano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Monteiro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Vieira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Assistência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Médica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Internacional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Dourado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INACIO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ALENCAR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CORTEZ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13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0050441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0051</w:t>
      </w:r>
      <w:r>
        <w:rPr>
          <w:rFonts w:ascii="Arial" w:hAnsi="Arial" w:eastAsia="Arial"/>
          <w:b/>
          <w:i w:val="0"/>
          <w:color w:val="000000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Boa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Viagem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Chagas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Freitas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Marcelo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Queiroz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Porfírio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Sampaio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Menezes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Júnior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INACIO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ALENCAR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CORTEZ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14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0174685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77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2019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Alexandre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Atila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Vieira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Construtora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Coutinho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Luiz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Henrique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Gadelha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0" w:lineRule="exact" w:before="50" w:after="0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INACIO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ALENCAR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CORTEZ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NETO</w:t>
      </w:r>
    </w:p>
    <w:p>
      <w:pPr>
        <w:spacing w:after="0"/>
        <w:sectPr>
          <w:pgSz w:w="11920" w:h="16840"/>
          <w:pgMar w:top="0" w:right="0" w:bottom="0" w:left="0" w:header="720" w:footer="720" w:gutter="0"/>
          <w:cols w:space="720" w:num="1" w:equalWidth="0">
            <w:col w:w="1192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77"/>
        <w:ind w:left="0" w:right="0"/>
      </w:pPr>
    </w:p>
    <w:p>
      <w:pPr>
        <w:widowControl/>
        <w:wordWrap w:val="0"/>
        <w:autoSpaceDE w:val="0"/>
        <w:autoSpaceDN w:val="0"/>
        <w:spacing w:line="220" w:lineRule="exact" w:before="782" w:after="26"/>
        <w:ind w:left="595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15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0904130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75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2014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Espólio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Rosemary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Holanda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Gustavo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Henrique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Borges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GEAP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Autogestão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em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Saúde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Gabriel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Albanese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Diniz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Araújo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INACIO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ALENCAR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CORTEZ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16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0011702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2019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0034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Aquiraz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Alberto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Tarcísio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Saraiva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Gondim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João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Evangelista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Bento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José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Alexsandro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Araújo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INACIO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ALENCAR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CORTEZ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17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0416992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29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2000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Alexandre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Braga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Ivelise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Vilela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0" w:lineRule="exact" w:before="50" w:after="178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INACIO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ALENCAR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CORTEZ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356" w:after="22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18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Interno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0641177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81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Arial" w:hAnsi="Arial" w:eastAsia="Arial"/>
          <w:b/>
          <w:i w:val="0"/>
          <w:color w:val="000000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43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Assistência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Médica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Internacional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Dourado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Katia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Martins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Gonçalves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Maciel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Bernardo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Dall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Mass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Fernandes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INACIO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ALENCAR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CORTEZ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19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0005722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2015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0176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Ubajara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Braz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Cristina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Fereira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INACIO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ALENCAR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CORTEZ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0206785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51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2020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Marcelo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Brandão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Seguradora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Líder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Consórcios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Seguro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22"/>
        </w:rPr>
        <w:t>DPVAT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Tibério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Melo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Cavalcante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INACIO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ALENCAR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CORTEZ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Interno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0103270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05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2017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Arial" w:hAnsi="Arial" w:eastAsia="Arial"/>
          <w:b/>
          <w:i w:val="0"/>
          <w:color w:val="000000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Carmo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Def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Defensoria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Luizacred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Sociedade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Crédito</w:t>
      </w:r>
      <w:r>
        <w:rPr>
          <w:rFonts w:ascii="Arial" w:hAnsi="Arial" w:eastAsia="Arial"/>
          <w:b w:val="0"/>
          <w:i w:val="0"/>
          <w:color w:val="000000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Investimento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Wilson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Sales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Belchior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INACIO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ALENCAR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CORTEZ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22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0255527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73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Arial" w:hAnsi="Arial" w:eastAsia="Arial"/>
          <w:b/>
          <w:i w:val="0"/>
          <w:color w:val="000000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Eugenio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Paiva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Daher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Mansour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Abbas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Nei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Calderon</w:t>
      </w:r>
    </w:p>
    <w:p>
      <w:pPr>
        <w:widowControl/>
        <w:wordWrap w:val="0"/>
        <w:autoSpaceDE w:val="0"/>
        <w:autoSpaceDN w:val="0"/>
        <w:spacing w:line="220" w:lineRule="exact" w:before="50" w:after="0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INACIO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ALENCAR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CORTEZ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NETO</w:t>
      </w:r>
    </w:p>
    <w:p>
      <w:pPr>
        <w:spacing w:after="0"/>
        <w:sectPr>
          <w:pgSz w:w="11920" w:h="16840"/>
          <w:pgMar w:top="0" w:right="0" w:bottom="0" w:left="0" w:header="720" w:footer="720" w:gutter="0"/>
          <w:cols w:space="720" w:num="1" w:equalWidth="0">
            <w:col w:w="1192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77"/>
        <w:ind w:left="0" w:right="0"/>
      </w:pPr>
    </w:p>
    <w:p>
      <w:pPr>
        <w:widowControl/>
        <w:wordWrap w:val="0"/>
        <w:autoSpaceDE w:val="0"/>
        <w:autoSpaceDN w:val="0"/>
        <w:spacing w:line="220" w:lineRule="exact" w:before="782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23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0200853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80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0173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Tianguá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Sampaio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Menezes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Júnior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Joaquina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Aguiar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Silvério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Arruda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Azevedo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0" w:lineRule="exact" w:before="50" w:after="178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INACIO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ALENCAR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CORTEZ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356" w:after="22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24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0288544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43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Eduardo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Galdino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Luiz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Iatagan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Cavalcante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Rocha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Wilson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Sales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Belchior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INACIO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ALENCAR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CORTEZ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25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0171271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Diana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Cristina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Socorro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Diogo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Dourado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50" w:after="160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INACIO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ALENCAR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CORTEZ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320" w:after="25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26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0204731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10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Edson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Raimundo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Vital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Karolinne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Torquato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Freitas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GM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Eduardo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Mendes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Albuquerque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INACIO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ALENCAR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CORTEZ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27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0159791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67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2017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Nordeste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Sofia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Cavalcante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Pinheiro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INACIO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ALENCAR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CORTEZ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28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0200909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91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0051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Boa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Viagem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Susete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Angelim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Barbosa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Regios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Thiago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Romcy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INACIO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ALENCAR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CORTEZ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29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0203595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17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0064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Caucaia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Cristiane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Melo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Diego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Carvalho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Companhia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Energética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ENEL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Cleto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0" w:lineRule="exact" w:before="50" w:after="0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INACIO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ALENCAR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CORTEZ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NETO</w:t>
      </w:r>
    </w:p>
    <w:p>
      <w:pPr>
        <w:spacing w:after="0"/>
        <w:sectPr>
          <w:pgSz w:w="11920" w:h="16840"/>
          <w:pgMar w:top="0" w:right="0" w:bottom="0" w:left="0" w:header="720" w:footer="720" w:gutter="0"/>
          <w:cols w:space="720" w:num="1" w:equalWidth="0">
            <w:col w:w="1192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34"/>
        <w:ind w:left="0" w:right="0"/>
      </w:pPr>
    </w:p>
    <w:p>
      <w:pPr>
        <w:widowControl/>
        <w:wordWrap w:val="0"/>
        <w:autoSpaceDE w:val="0"/>
        <w:autoSpaceDN w:val="0"/>
        <w:spacing w:line="220" w:lineRule="exact" w:before="895" w:after="22"/>
        <w:ind w:left="62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0051483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67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0171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4"/>
          <w:sz w:val="22"/>
        </w:rPr>
        <w:t>Tauá</w:t>
      </w:r>
    </w:p>
    <w:p>
      <w:pPr>
        <w:widowControl/>
        <w:wordWrap w:val="0"/>
        <w:autoSpaceDE w:val="0"/>
        <w:autoSpaceDN w:val="0"/>
        <w:spacing w:line="220" w:lineRule="exact" w:before="43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Dourado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Evilázio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Lopes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Hepaminondas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Feitosa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Sobrinho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INACIO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ALENCAR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CORTEZ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0202048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89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0112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Juazeiro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Norte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Aymoré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Crédito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Investimento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Sérgio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Schulze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Erisnaldo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Gonçalves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Gois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Mirelly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Nascimento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INACIO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ALENCAR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CORTEZ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32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0200738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53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0175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Trairi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Companhia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Energética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ENEL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Cleto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José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Dias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Mackson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Braga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Barbosa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INACIO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ALENCAR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CORTEZ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33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0200640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03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0132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Nova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Olinda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Luiz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Garibalde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Uchoa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Albuquerque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Wilson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Sales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Belchior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INACIO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ALENCAR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CORTEZ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34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0135209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Reginaldo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Cunha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José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Wilson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Cardoso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Diniz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Amândio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2"/>
        </w:rPr>
        <w:t>Tereso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Júnior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INACIO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ALENCAR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CORTEZ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35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0000562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10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2015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0044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Barreira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Embracon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Administradora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Consórcio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Manoel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Luiz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Cleto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Martins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0" w:lineRule="exact" w:before="50" w:after="178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INACIO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ALENCAR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CORTEZ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356" w:after="22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36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0200976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0167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Sobral</w:t>
      </w:r>
    </w:p>
    <w:p>
      <w:pPr>
        <w:widowControl/>
        <w:wordWrap w:val="0"/>
        <w:autoSpaceDE w:val="0"/>
        <w:autoSpaceDN w:val="0"/>
        <w:spacing w:line="220" w:lineRule="exact" w:before="43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Wellington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Arcanjo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Mesquita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Jordana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Mesquita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Veras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Administradora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Consórcio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Nacional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Honda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Beatriz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Nascimento</w:t>
      </w:r>
    </w:p>
    <w:p>
      <w:pPr>
        <w:widowControl/>
        <w:wordWrap w:val="0"/>
        <w:autoSpaceDE w:val="0"/>
        <w:autoSpaceDN w:val="0"/>
        <w:spacing w:line="220" w:lineRule="exact" w:before="50" w:after="0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INACIO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ALENCAR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CORTEZ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NETO</w:t>
      </w:r>
    </w:p>
    <w:p>
      <w:pPr>
        <w:spacing w:after="0"/>
        <w:sectPr>
          <w:pgSz w:w="11920" w:h="16840"/>
          <w:pgMar w:top="0" w:right="0" w:bottom="0" w:left="0" w:header="720" w:footer="720" w:gutter="0"/>
          <w:cols w:space="720" w:num="1" w:equalWidth="0">
            <w:col w:w="1192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7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416312</wp:posOffset>
            </wp:positionH>
            <wp:positionV relativeFrom="page">
              <wp:posOffset>8571285</wp:posOffset>
            </wp:positionV>
            <wp:extent cx="4775835" cy="17018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75835" cy="1701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782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37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0200095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49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0179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Uruoca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Patricia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2"/>
        </w:rPr>
        <w:t>Teles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Teixeira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George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Hidasi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Eduardo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Prado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INACIO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ALENCAR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CORTEZ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38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0202628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0075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Eusebio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Aymoré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Crédito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Investimento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Sérgio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Schulze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INACIO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ALENCAR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CORTEZ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39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0239620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87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Aymoré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Crédito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Investimento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Nelson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Wilians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Fratoni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INACIO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ALENCAR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CORTEZ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0200374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41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0059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Caririaçu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Apte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Apdo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José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Firmino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Marcosorrite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Apte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Apdo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Eduardo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Prado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INACIO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ALENCAR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CORTEZ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0202103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95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0029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Acopiara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Recorrente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Zely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Uchôa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Nogueira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Regios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Recorrido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Wilson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Sales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Belchior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INACIO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ALENCAR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CORTEZ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42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0013313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59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2017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0173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Tianguá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Requerente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Rosângela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Rosa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Corrêa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Requerido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Ivanoeh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Carvalho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0" w:lineRule="exact" w:before="50" w:after="178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INACIO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ALENCAR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CORTEZ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356" w:after="22"/>
        <w:ind w:left="62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43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0223698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40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43" w:after="22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Itapeva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XI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Multicarteira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Fundo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Investimento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Em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Direitos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Creditórios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Não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Padronizados</w:t>
      </w:r>
    </w:p>
    <w:p>
      <w:pPr>
        <w:widowControl/>
        <w:wordWrap w:val="0"/>
        <w:autoSpaceDE w:val="0"/>
        <w:autoSpaceDN w:val="0"/>
        <w:spacing w:line="220" w:lineRule="exact" w:before="44" w:after="28"/>
        <w:ind w:left="59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Beatriz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Nascimento</w:t>
      </w:r>
    </w:p>
    <w:p>
      <w:pPr>
        <w:widowControl/>
        <w:wordWrap w:val="0"/>
        <w:autoSpaceDE w:val="0"/>
        <w:autoSpaceDN w:val="0"/>
        <w:spacing w:line="220" w:lineRule="exact" w:before="55" w:after="122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INACIO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ALENCAR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CORTEZ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44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0038752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50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2013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0064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Caucaia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Gelp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Empreendimentos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Imobiliários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Thiago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Castro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Lopes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Socorro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Adriano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Sales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INACIO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ALENCAR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CORTEZ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243" w:after="122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PROCESSOS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EXMO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SR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DES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34</w:t>
      </w:r>
    </w:p>
    <w:p>
      <w:pPr>
        <w:widowControl/>
        <w:wordWrap w:val="0"/>
        <w:autoSpaceDE w:val="0"/>
        <w:autoSpaceDN w:val="0"/>
        <w:spacing w:line="220" w:lineRule="exact" w:before="245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45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0005209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45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2014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0121</w:t>
      </w:r>
      <w:r>
        <w:rPr>
          <w:rFonts w:ascii="Arial" w:hAnsi="Arial" w:eastAsia="Arial"/>
          <w:b/>
          <w:i w:val="0"/>
          <w:color w:val="000000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Massapê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Sampaio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Menezes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Júnior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Gerardo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Auricélio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0" w:lineRule="exact" w:before="50" w:after="0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spacing w:after="0"/>
        <w:sectPr>
          <w:pgSz w:w="11920" w:h="16840"/>
          <w:pgMar w:top="0" w:right="0" w:bottom="0" w:left="0" w:header="720" w:footer="720" w:gutter="0"/>
          <w:cols w:space="720" w:num="1" w:equalWidth="0">
            <w:col w:w="1192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77"/>
        <w:ind w:left="0" w:right="0"/>
      </w:pPr>
    </w:p>
    <w:p>
      <w:pPr>
        <w:widowControl/>
        <w:wordWrap w:val="0"/>
        <w:autoSpaceDE w:val="0"/>
        <w:autoSpaceDN w:val="0"/>
        <w:spacing w:line="220" w:lineRule="exact" w:before="782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46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0205302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0167</w:t>
      </w:r>
      <w:r>
        <w:rPr>
          <w:rFonts w:ascii="Arial" w:hAnsi="Arial" w:eastAsia="Arial"/>
          <w:b/>
          <w:i w:val="0"/>
          <w:color w:val="000000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Sobral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Cleber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Feitosa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Breno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Morais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Dias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Fundo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Investimento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em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Direitos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Creditórios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Creditas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Auto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VIII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Sérgio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Schulze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47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0201363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71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0051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Boa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Viagem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Socorro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Lopes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Nascimento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Regios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Itaú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Consignado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Wilson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Sales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Belchior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48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0003550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2019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0100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Itapajé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RAIMUNDO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SALES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Sarah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Camelo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Morais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AGÊNCIA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2"/>
        </w:rPr>
        <w:t>ITAPAJÉ</w:t>
      </w:r>
      <w:r>
        <w:rPr>
          <w:rFonts w:ascii="Arial" w:hAnsi="Arial" w:eastAsia="Arial"/>
          <w:b w:val="0"/>
          <w:i w:val="0"/>
          <w:color w:val="000000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CE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Dourado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50" w:after="178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0" w:lineRule="exact" w:before="356" w:after="22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49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0201167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04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0051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Boa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Viagem</w:t>
      </w:r>
    </w:p>
    <w:p>
      <w:pPr>
        <w:widowControl/>
        <w:wordWrap w:val="0"/>
        <w:autoSpaceDE w:val="0"/>
        <w:autoSpaceDN w:val="0"/>
        <w:spacing w:line="220" w:lineRule="exact" w:before="43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Susete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Angelim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Barbosa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Regios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Thiago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Romcy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50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0200086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17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0170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Tamboril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Benicio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Gustavo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Muniz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Mesquita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Wilson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Sales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Belchior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0" w:lineRule="exact" w:before="50" w:after="160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0" w:lineRule="exact" w:before="320" w:after="25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51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0052901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0167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Brasileiro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Serviços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Vigilância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EIRELI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José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Júnior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52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0201029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43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0167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Sobral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Itaú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Consignado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Wilson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Sales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Belchior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Raimunda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Aguiar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Vasconcelos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Cintia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Cavalcante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Silveira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0" w:lineRule="exact" w:before="50" w:after="0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spacing w:after="0"/>
        <w:sectPr>
          <w:pgSz w:w="11920" w:h="16840"/>
          <w:pgMar w:top="0" w:right="0" w:bottom="0" w:left="0" w:header="720" w:footer="720" w:gutter="0"/>
          <w:cols w:space="720" w:num="1" w:equalWidth="0">
            <w:col w:w="1192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7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416312</wp:posOffset>
            </wp:positionH>
            <wp:positionV relativeFrom="page">
              <wp:posOffset>8496379</wp:posOffset>
            </wp:positionV>
            <wp:extent cx="1978025" cy="17018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78025" cy="1701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782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53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0001758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0100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Itapajé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Sampaio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Menezes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Júnior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Fatima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Cardozo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Braga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Sarah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Camelo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Morais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54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0000385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61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2019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0123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Meruoca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Vida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Previdência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Eduardo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Prado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Marques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Oreilly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Gabriel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Nascimento</w:t>
      </w:r>
    </w:p>
    <w:p>
      <w:pPr>
        <w:widowControl/>
        <w:wordWrap w:val="0"/>
        <w:autoSpaceDE w:val="0"/>
        <w:autoSpaceDN w:val="0"/>
        <w:spacing w:line="220" w:lineRule="exact" w:before="50" w:after="178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0" w:lineRule="exact" w:before="356" w:after="22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55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0050211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85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0123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Meruoca</w:t>
      </w:r>
    </w:p>
    <w:p>
      <w:pPr>
        <w:widowControl/>
        <w:wordWrap w:val="0"/>
        <w:autoSpaceDE w:val="0"/>
        <w:autoSpaceDN w:val="0"/>
        <w:spacing w:line="220" w:lineRule="exact" w:before="43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Lidjane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Albuquerque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Medeiros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Melo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Avon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Cosméticos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Ellen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Cristina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Gonçalves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Pires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56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0200786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55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0117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Maracanaú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Chagas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Carolina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Rocha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Botti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Sky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Serviços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Larga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Denner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Mascarenhas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Barbosa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57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0200006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03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0122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Mauriti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Dourado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Geralda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Raimunda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Fidelies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Débora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Belém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Mendonça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58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0132050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João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Arruda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Barreto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Cavalcante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59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0633890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04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São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Benedito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Auto</w:t>
      </w:r>
      <w:r>
        <w:rPr>
          <w:rFonts w:ascii="Arial" w:hAnsi="Arial" w:eastAsia="Arial"/>
          <w:b w:val="0"/>
          <w:i w:val="0"/>
          <w:color w:val="000000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Via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Cleto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Ubi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Marcelo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Tinoco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Barbara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Melo</w:t>
      </w:r>
    </w:p>
    <w:p>
      <w:pPr>
        <w:widowControl/>
        <w:wordWrap w:val="0"/>
        <w:autoSpaceDE w:val="0"/>
        <w:autoSpaceDN w:val="0"/>
        <w:spacing w:line="220" w:lineRule="exact" w:before="50" w:after="160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0" w:lineRule="exact" w:before="320" w:after="25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60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Interno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0627719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60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Arial" w:hAnsi="Arial" w:eastAsia="Arial"/>
          <w:b/>
          <w:i w:val="0"/>
          <w:color w:val="000000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DES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IMPEDIDO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Unimed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Sociedade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Cooperativa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Médica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David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Sombra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Peixoto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Humberto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Nobre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Fernandes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Repr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Legal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Vania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Nobre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Magalhães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Albano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Rocha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Teixeira</w:t>
      </w:r>
    </w:p>
    <w:p>
      <w:pPr>
        <w:widowControl/>
        <w:wordWrap w:val="0"/>
        <w:autoSpaceDE w:val="0"/>
        <w:autoSpaceDN w:val="0"/>
        <w:spacing w:line="220" w:lineRule="exact" w:before="50" w:after="0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spacing w:after="0"/>
        <w:sectPr>
          <w:pgSz w:w="11920" w:h="16840"/>
          <w:pgMar w:top="0" w:right="0" w:bottom="0" w:left="0" w:header="720" w:footer="720" w:gutter="0"/>
          <w:cols w:space="720" w:num="1" w:equalWidth="0">
            <w:col w:w="1192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34"/>
        <w:ind w:left="0" w:right="0"/>
      </w:pPr>
    </w:p>
    <w:p>
      <w:pPr>
        <w:widowControl/>
        <w:wordWrap w:val="0"/>
        <w:autoSpaceDE w:val="0"/>
        <w:autoSpaceDN w:val="0"/>
        <w:spacing w:line="220" w:lineRule="exact" w:before="895" w:after="22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61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0200245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75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0143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Pedra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Branca</w:t>
      </w:r>
    </w:p>
    <w:p>
      <w:pPr>
        <w:widowControl/>
        <w:wordWrap w:val="0"/>
        <w:autoSpaceDE w:val="0"/>
        <w:autoSpaceDN w:val="0"/>
        <w:spacing w:line="220" w:lineRule="exact" w:before="43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Camilla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2"/>
        </w:rPr>
        <w:t>Vale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Jimene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Moacir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Carmo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Romariz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Pinheiro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62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0286126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2"/>
        </w:rPr>
        <w:t>Tamires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Holanda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Gilmar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Hapvida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Assistência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Médica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Igor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Macedo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Facó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63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0288746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77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Ivan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José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Idemberg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Nobre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Sena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Ronaldo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Nogueira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Simões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64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0052400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05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Itapipoca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Pedro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Augusto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Barroso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Araújo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Vicente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2"/>
        </w:rPr>
        <w:t>Taveira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8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65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0200242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60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0163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Benedito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Priscilla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Matweew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Abib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Alli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8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66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0200373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0038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Araripe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Recorrente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Itaú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Consignado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Henrique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José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Parada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Simão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Repr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Legal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Itaú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Administradora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Consórcios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Recorrido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Joao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Muniz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Eliana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Rosalvo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0" w:lineRule="exact" w:before="50" w:after="178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0" w:lineRule="exact" w:before="356" w:after="22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67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0551488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43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Nordeste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Ricardo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Augusto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Braga</w:t>
      </w:r>
    </w:p>
    <w:p>
      <w:pPr>
        <w:widowControl/>
        <w:wordWrap w:val="0"/>
        <w:autoSpaceDE w:val="0"/>
        <w:autoSpaceDN w:val="0"/>
        <w:spacing w:line="220" w:lineRule="exact" w:before="50" w:after="0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spacing w:after="0"/>
        <w:sectPr>
          <w:pgSz w:w="11920" w:h="16840"/>
          <w:pgMar w:top="0" w:right="0" w:bottom="0" w:left="0" w:header="720" w:footer="720" w:gutter="0"/>
          <w:cols w:space="720" w:num="1" w:equalWidth="0">
            <w:col w:w="1192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77"/>
        <w:ind w:left="0" w:right="0"/>
      </w:pPr>
    </w:p>
    <w:p>
      <w:pPr>
        <w:widowControl/>
        <w:wordWrap w:val="0"/>
        <w:autoSpaceDE w:val="0"/>
        <w:autoSpaceDN w:val="0"/>
        <w:spacing w:line="220" w:lineRule="exact" w:before="782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68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0200604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59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0164</w:t>
      </w:r>
      <w:r>
        <w:rPr>
          <w:rFonts w:ascii="Arial" w:hAnsi="Arial" w:eastAsia="Arial"/>
          <w:b/>
          <w:i w:val="0"/>
          <w:color w:val="000000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50002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Gonçalo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Amarante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Claro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Maltz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Nahon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Luiza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João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Mendonça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69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0292982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Hapvida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Assistência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Médica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Igor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Macedo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Facó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Nilda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Mendes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Almeida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Monica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Vieira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Aderaldo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70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0050558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27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2020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0100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Itapajé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Marcelo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Sarah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Camelo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Morais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Companhia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Energética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ENEL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Cleto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71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0053362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0112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Juazeiro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Norte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Apte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Apdo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Companhia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Energética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ENEL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Cleto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Apte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Apdo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INBOP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Indústria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Borracha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Polímeros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Pedro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Geraldo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Dantas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Júnior</w:t>
      </w:r>
    </w:p>
    <w:p>
      <w:pPr>
        <w:widowControl/>
        <w:wordWrap w:val="0"/>
        <w:autoSpaceDE w:val="0"/>
        <w:autoSpaceDN w:val="0"/>
        <w:spacing w:line="220" w:lineRule="exact" w:before="50" w:after="25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0" w:lineRule="exact" w:before="51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72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0631353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64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Maracanaú</w:t>
      </w:r>
    </w:p>
    <w:p>
      <w:pPr>
        <w:widowControl/>
        <w:wordWrap w:val="0"/>
        <w:autoSpaceDE w:val="0"/>
        <w:autoSpaceDN w:val="0"/>
        <w:spacing w:line="220" w:lineRule="exact" w:before="52" w:after="22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KENNEDY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BARROSO</w:t>
      </w:r>
      <w:r>
        <w:rPr>
          <w:rFonts w:ascii="Arial" w:hAnsi="Arial" w:eastAsia="Arial"/>
          <w:b w:val="0"/>
          <w:i w:val="0"/>
          <w:color w:val="000000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registrado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civilmente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Fernando</w:t>
      </w:r>
    </w:p>
    <w:p>
      <w:pPr>
        <w:widowControl/>
        <w:wordWrap w:val="0"/>
        <w:autoSpaceDE w:val="0"/>
        <w:autoSpaceDN w:val="0"/>
        <w:spacing w:line="220" w:lineRule="exact" w:before="44" w:after="28"/>
        <w:ind w:left="59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Kennedy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Barroso</w:t>
      </w:r>
      <w:r>
        <w:rPr>
          <w:rFonts w:ascii="Arial" w:hAnsi="Arial" w:eastAsia="Arial"/>
          <w:b w:val="0"/>
          <w:i w:val="0"/>
          <w:color w:val="000000"/>
          <w:spacing w:val="1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Kevyn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Abreu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Lopes</w:t>
      </w:r>
    </w:p>
    <w:p>
      <w:pPr>
        <w:widowControl/>
        <w:wordWrap w:val="0"/>
        <w:autoSpaceDE w:val="0"/>
        <w:autoSpaceDN w:val="0"/>
        <w:spacing w:line="220" w:lineRule="exact" w:before="55" w:after="22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Fundo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Investimentos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em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Direitos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Creditórios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Multisegmentos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NPL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Ipanema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VI</w:t>
      </w:r>
    </w:p>
    <w:p>
      <w:pPr>
        <w:widowControl/>
        <w:wordWrap w:val="0"/>
        <w:autoSpaceDE w:val="0"/>
        <w:autoSpaceDN w:val="0"/>
        <w:spacing w:line="220" w:lineRule="exact" w:before="44" w:after="28"/>
        <w:ind w:left="59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Não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Padronizado</w:t>
      </w:r>
      <w:r>
        <w:rPr>
          <w:rFonts w:ascii="Arial" w:hAnsi="Arial" w:eastAsia="Arial"/>
          <w:b w:val="0"/>
          <w:i w:val="0"/>
          <w:color w:val="000000"/>
          <w:spacing w:val="1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Welson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Gasparini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Júnior</w:t>
      </w:r>
    </w:p>
    <w:p>
      <w:pPr>
        <w:widowControl/>
        <w:wordWrap w:val="0"/>
        <w:autoSpaceDE w:val="0"/>
        <w:autoSpaceDN w:val="0"/>
        <w:spacing w:line="220" w:lineRule="exact" w:before="55" w:after="178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0" w:lineRule="exact" w:before="357" w:after="22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73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0041304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17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2015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0064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Caucaia</w:t>
      </w:r>
    </w:p>
    <w:p>
      <w:pPr>
        <w:widowControl/>
        <w:wordWrap w:val="0"/>
        <w:autoSpaceDE w:val="0"/>
        <w:autoSpaceDN w:val="0"/>
        <w:spacing w:line="220" w:lineRule="exact" w:before="43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Eraldo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Peroba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Leandro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Araújo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Sampaio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Honda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Hiran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Leão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Duarte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74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0223211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07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Marcilene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Lopes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Bruno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Boyadjian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Sobreira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Denilson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Balbino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Lorenna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Monteiro</w:t>
      </w:r>
    </w:p>
    <w:p>
      <w:pPr>
        <w:widowControl/>
        <w:wordWrap w:val="0"/>
        <w:autoSpaceDE w:val="0"/>
        <w:autoSpaceDN w:val="0"/>
        <w:spacing w:line="220" w:lineRule="exact" w:before="50" w:after="0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spacing w:after="0"/>
        <w:sectPr>
          <w:pgSz w:w="11920" w:h="16840"/>
          <w:pgMar w:top="0" w:right="0" w:bottom="0" w:left="0" w:header="720" w:footer="720" w:gutter="0"/>
          <w:cols w:space="720" w:num="1" w:equalWidth="0">
            <w:col w:w="1192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7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416312</wp:posOffset>
            </wp:positionH>
            <wp:positionV relativeFrom="page">
              <wp:posOffset>4286329</wp:posOffset>
            </wp:positionV>
            <wp:extent cx="1978025" cy="17018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78025" cy="1701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416312</wp:posOffset>
            </wp:positionH>
            <wp:positionV relativeFrom="page">
              <wp:posOffset>5731539</wp:posOffset>
            </wp:positionV>
            <wp:extent cx="4966970" cy="17018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66970" cy="1701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416312</wp:posOffset>
            </wp:positionH>
            <wp:positionV relativeFrom="page">
              <wp:posOffset>7477204</wp:posOffset>
            </wp:positionV>
            <wp:extent cx="1978025" cy="17018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78025" cy="1701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782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75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0053452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84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2020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0064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Caucaia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Sampaio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Menezes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Júnior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Elda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Freitas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Napoleão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Gonçalves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Quezado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76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0043540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39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Arial" w:hAnsi="Arial" w:eastAsia="Arial"/>
          <w:b/>
          <w:i w:val="0"/>
          <w:color w:val="000000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50002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Denise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Alcântara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Sabino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Marques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Wellington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Rocha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Leitão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Nordeste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2"/>
        </w:rPr>
        <w:t>Teresa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Noemi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Alencar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Arraias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Duarte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77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0258198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2020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Valdilania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Viana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Albuquerque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Luiza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Magdalena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Wanderley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Castro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Dantas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8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78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Conflito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competência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0003419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83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DES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IMPEDIDO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Suscitante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Juiz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Direito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19ª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2"/>
        </w:rPr>
        <w:t>Vara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Cível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Comarca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Suscitado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Juiz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Direito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1ª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2"/>
        </w:rPr>
        <w:t>Vara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Cível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Comarca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Interessado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Feitosa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Araújo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Danielle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Nunes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0" w:lineRule="exact" w:before="50" w:after="218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ALBERTO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MENDES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FORTE</w:t>
      </w:r>
    </w:p>
    <w:p>
      <w:pPr>
        <w:widowControl/>
        <w:wordWrap w:val="0"/>
        <w:autoSpaceDE w:val="0"/>
        <w:autoSpaceDN w:val="0"/>
        <w:spacing w:line="220" w:lineRule="exact" w:before="436" w:after="220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PROCESSOS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EXMO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SR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DES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PAULO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AIRTON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32</w:t>
      </w:r>
    </w:p>
    <w:p>
      <w:pPr>
        <w:widowControl/>
        <w:wordWrap w:val="0"/>
        <w:autoSpaceDE w:val="0"/>
        <w:autoSpaceDN w:val="0"/>
        <w:spacing w:line="220" w:lineRule="exact" w:before="440" w:after="27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79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0260239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75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9000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4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Meneses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Jeans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EIRELI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Wilson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Marques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Matos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Itaú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Unibanco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Gustavo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Gerbasi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Dias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PAULO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AIRTON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80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0009058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67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2015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0128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Morada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Nova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DES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IMPEDIDO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David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Sombra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Peixoto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Robeilson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Rabelo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Luciano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Teixeira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Nascimento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PAULO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AIRTON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81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0795822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33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2000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Estok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Comercio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Representações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Sciascia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Cruz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LBS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2"/>
        </w:rPr>
        <w:t>Tecidos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Sofá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Cia</w:t>
      </w:r>
      <w:r>
        <w:rPr>
          <w:rFonts w:ascii="Arial" w:hAnsi="Arial" w:eastAsia="Arial"/>
          <w:b w:val="0"/>
          <w:i w:val="0"/>
          <w:color w:val="000000"/>
          <w:sz w:val="22"/>
        </w:rPr>
        <w:t>)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Andiara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Izidório</w:t>
      </w:r>
    </w:p>
    <w:p>
      <w:pPr>
        <w:widowControl/>
        <w:wordWrap w:val="0"/>
        <w:autoSpaceDE w:val="0"/>
        <w:autoSpaceDN w:val="0"/>
        <w:spacing w:line="220" w:lineRule="exact" w:before="50" w:after="0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PAULO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AIRTON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spacing w:after="0"/>
        <w:sectPr>
          <w:pgSz w:w="11920" w:h="16840"/>
          <w:pgMar w:top="0" w:right="0" w:bottom="0" w:left="0" w:header="720" w:footer="720" w:gutter="0"/>
          <w:cols w:space="720" w:num="1" w:equalWidth="0">
            <w:col w:w="1192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281"/>
        <w:ind w:left="0" w:right="0"/>
      </w:pPr>
    </w:p>
    <w:p>
      <w:pPr>
        <w:widowControl/>
        <w:wordWrap w:val="0"/>
        <w:autoSpaceDE w:val="0"/>
        <w:autoSpaceDN w:val="0"/>
        <w:spacing w:line="220" w:lineRule="exact" w:before="589" w:after="25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82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0200027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37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0114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Lavras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Mangabeira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Engracia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Amaro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Marcus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André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Fortaleza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Eduardo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Prado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PAULO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AIRTON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83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0248537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Débora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Izídio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Martiniano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Hildete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Maia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Companhia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Água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Esgoto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CAGECE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Kênia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Rios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</w:p>
    <w:p>
      <w:pPr>
        <w:widowControl/>
        <w:wordWrap w:val="0"/>
        <w:autoSpaceDE w:val="0"/>
        <w:autoSpaceDN w:val="0"/>
        <w:spacing w:line="220" w:lineRule="exact" w:before="50" w:after="178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PAULO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AIRTON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0" w:lineRule="exact" w:before="356" w:after="22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84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0051646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47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0171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4"/>
          <w:sz w:val="22"/>
        </w:rPr>
        <w:t>Tauá</w:t>
      </w:r>
    </w:p>
    <w:p>
      <w:pPr>
        <w:widowControl/>
        <w:wordWrap w:val="0"/>
        <w:autoSpaceDE w:val="0"/>
        <w:autoSpaceDN w:val="0"/>
        <w:spacing w:line="220" w:lineRule="exact" w:before="43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Antonieta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Leite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Danielle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Barreto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BMG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Fábio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Frasato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Caires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PAULO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AIRTON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85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0200027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39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0081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Granja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Itaú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Unibanco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Eny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Angé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Soledade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Bittencourt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Araújo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Queiroz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Cheila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Mesquita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Ildefonso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PAULO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AIRTON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86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0200642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0029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Acopiara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Dourado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Luíza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Mendes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Anna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Ronnéria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Lacerda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PAULO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AIRTON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87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0200939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17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0055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Canindé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Nelson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Wilians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Fratoni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Edilson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Cruz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Macilene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Andrade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PAULO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AIRTON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88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0263925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09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Marinete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Samuel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Teixeira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Viana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Dourado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0" w:lineRule="exact" w:before="50" w:after="0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PAULO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AIRTON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spacing w:after="0"/>
        <w:sectPr>
          <w:pgSz w:w="11920" w:h="16840"/>
          <w:pgMar w:top="0" w:right="0" w:bottom="0" w:left="0" w:header="720" w:footer="720" w:gutter="0"/>
          <w:cols w:space="720" w:num="1" w:equalWidth="0">
            <w:col w:w="1192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77"/>
        <w:ind w:left="0" w:right="0"/>
      </w:pPr>
    </w:p>
    <w:p>
      <w:pPr>
        <w:widowControl/>
        <w:wordWrap w:val="0"/>
        <w:autoSpaceDE w:val="0"/>
        <w:autoSpaceDN w:val="0"/>
        <w:spacing w:line="220" w:lineRule="exact" w:before="782" w:after="26"/>
        <w:ind w:left="62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89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0198427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34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2019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Apte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Apdo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Companhia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Energética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ENEL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Cleto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Apte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Apdo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Bruno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Queiroz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Freitas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Bruno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Queiroz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Freitas</w:t>
      </w:r>
    </w:p>
    <w:p>
      <w:pPr>
        <w:widowControl/>
        <w:wordWrap w:val="0"/>
        <w:autoSpaceDE w:val="0"/>
        <w:autoSpaceDN w:val="0"/>
        <w:spacing w:line="220" w:lineRule="exact" w:before="50" w:after="178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PAULO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AIRTON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0" w:lineRule="exact" w:before="356" w:after="22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90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0200646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67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0113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Jucás</w:t>
      </w:r>
    </w:p>
    <w:p>
      <w:pPr>
        <w:widowControl/>
        <w:wordWrap w:val="0"/>
        <w:autoSpaceDE w:val="0"/>
        <w:autoSpaceDN w:val="0"/>
        <w:spacing w:line="220" w:lineRule="exact" w:before="43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Votorantim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Dourado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Raimunda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Igor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Bandeira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Leite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PAULO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AIRTON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91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0200751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05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0029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Acopiara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Itaú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Unibanco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Wilson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Sales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Belchior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Auriluce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Melo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Nascimento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Anna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Ronneria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Lacerda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PAULO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AIRTON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92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0640581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97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Arial" w:hAnsi="Arial" w:eastAsia="Arial"/>
          <w:b/>
          <w:i w:val="0"/>
          <w:color w:val="000000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Sobral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Veículos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Paloma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Braga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Chastinet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Motovel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Veículos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Bernardo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Dall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Mass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Fernandes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PAULO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AIRTON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93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0050079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89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0135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Orós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BMG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João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Rosa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Lucimir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Odílio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Kerginaldo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Cândido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PAULO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AIRTON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94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0200701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0113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Jucás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Leandro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Aline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Cordeiro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Sampaio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Menezes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Júnior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PAULO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AIRTON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95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0622950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09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Caucaia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F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8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F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Rebeca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Lais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Marques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Pontes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8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Def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Defensoria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0" w:lineRule="exact" w:before="50" w:after="0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PAULO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AIRTON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spacing w:after="0"/>
        <w:sectPr>
          <w:pgSz w:w="11920" w:h="16840"/>
          <w:pgMar w:top="0" w:right="0" w:bottom="0" w:left="0" w:header="720" w:footer="720" w:gutter="0"/>
          <w:cols w:space="720" w:num="1" w:equalWidth="0">
            <w:col w:w="1192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34"/>
        <w:ind w:left="0" w:right="0"/>
      </w:pPr>
    </w:p>
    <w:p>
      <w:pPr>
        <w:widowControl/>
        <w:wordWrap w:val="0"/>
        <w:autoSpaceDE w:val="0"/>
        <w:autoSpaceDN w:val="0"/>
        <w:spacing w:line="220" w:lineRule="exact" w:before="895" w:after="22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96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0257416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2020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43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Companhia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Água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Esgoto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CAGECE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José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Alexandre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Ximenes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Aragão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Davi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Morais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Mesquita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José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Marden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Albuquerque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Fontenele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PAULO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AIRTON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97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0623380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Pacatuba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Itaucard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Beatriz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Nascimento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2"/>
        </w:rPr>
        <w:t>Yago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Soares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Neres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PAULO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AIRTON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98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0201443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23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0055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Canindé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Osmar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Firmino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Regios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Thiago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Romcy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PAULO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AIRTON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99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0014293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87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2017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0049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Beberibe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Votorantim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Dourado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Jacinta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Nunes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Def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Defensoria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PAULO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AIRTON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100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0218349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Marcela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Gusmao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Karina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8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PAULO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AIRTON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0000030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39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0203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Ocara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Sampaio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Menezes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Júnior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Expedito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Thiago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Campelo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Nogueira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0" w:lineRule="exact" w:before="50" w:after="178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PAULO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AIRTON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0" w:lineRule="exact" w:before="356" w:after="22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102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0201075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71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0133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Nova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Russas</w:t>
      </w:r>
    </w:p>
    <w:p>
      <w:pPr>
        <w:widowControl/>
        <w:wordWrap w:val="0"/>
        <w:autoSpaceDE w:val="0"/>
        <w:autoSpaceDN w:val="0"/>
        <w:spacing w:line="220" w:lineRule="exact" w:before="43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Sampaio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Menezes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Júnior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Alberico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2"/>
        </w:rPr>
        <w:t>Tales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Levi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Santana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Morais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0" w:lineRule="exact" w:before="50" w:after="0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PAULO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AIRTON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spacing w:after="0"/>
        <w:sectPr>
          <w:pgSz w:w="11920" w:h="16840"/>
          <w:pgMar w:top="0" w:right="0" w:bottom="0" w:left="0" w:header="720" w:footer="720" w:gutter="0"/>
          <w:cols w:space="720" w:num="1" w:equalWidth="0">
            <w:col w:w="1192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77"/>
        <w:ind w:left="0" w:right="0"/>
      </w:pPr>
    </w:p>
    <w:p>
      <w:pPr>
        <w:widowControl/>
        <w:wordWrap w:val="0"/>
        <w:autoSpaceDE w:val="0"/>
        <w:autoSpaceDN w:val="0"/>
        <w:spacing w:line="220" w:lineRule="exact" w:before="782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103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0201936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0029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Acopiara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Calixto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Araujo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Janaina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Holanda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Rocha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Gurgel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Nei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Calderon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PAULO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AIRTON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104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0270837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85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Henrique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Davidson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Líder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Participações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Régio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Rodney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Menezes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PAULO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AIRTON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105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0001181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0100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Itapajé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Sampaio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Menezes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Júnior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Lucas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Camelo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Morais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PAULO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AIRTON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2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106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0250375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10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Aymoré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Crédito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Investimento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Crespo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Barbosa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PAULO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AIRTON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107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0232019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30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F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Def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Defensoria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8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8"/>
          <w:sz w:val="22"/>
        </w:rPr>
        <w:t>P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0" w:lineRule="exact" w:before="50" w:after="178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PAULO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AIRTON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0" w:lineRule="exact" w:before="356" w:after="22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108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0274497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87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43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Itaucard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Beatriz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Nascimento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Repr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Legal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Itaú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Unibanco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PAULO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AIRTON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109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0133907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65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2019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Casablanca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Turismo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Viagens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Adenauer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Moreira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Batista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Bruno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Boyadjian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Sobreira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PAULO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AIRTON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4"/>
          <w:sz w:val="22"/>
        </w:rPr>
        <w:t>110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0266981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Aymoré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Crédito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Investimento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Beatriz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Nascimento</w:t>
      </w:r>
    </w:p>
    <w:p>
      <w:pPr>
        <w:widowControl/>
        <w:wordWrap w:val="0"/>
        <w:autoSpaceDE w:val="0"/>
        <w:autoSpaceDN w:val="0"/>
        <w:spacing w:line="220" w:lineRule="exact" w:before="50" w:after="0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PAULO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AIRTON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ALBUQUERQUE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FILHO</w:t>
      </w:r>
    </w:p>
    <w:p>
      <w:pPr>
        <w:spacing w:after="0"/>
        <w:sectPr>
          <w:pgSz w:w="11920" w:h="16840"/>
          <w:pgMar w:top="0" w:right="0" w:bottom="0" w:left="0" w:header="720" w:footer="720" w:gutter="0"/>
          <w:cols w:space="720" w:num="1" w:equalWidth="0">
            <w:col w:w="1192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7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397262</wp:posOffset>
            </wp:positionH>
            <wp:positionV relativeFrom="page">
              <wp:posOffset>484547</wp:posOffset>
            </wp:positionV>
            <wp:extent cx="4483735" cy="170180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83735" cy="1701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782" w:after="122"/>
        <w:ind w:left="62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PROCESSOS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EXMO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SR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DES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45</w:t>
      </w:r>
    </w:p>
    <w:p>
      <w:pPr>
        <w:widowControl/>
        <w:wordWrap w:val="0"/>
        <w:autoSpaceDE w:val="0"/>
        <w:autoSpaceDN w:val="0"/>
        <w:spacing w:line="220" w:lineRule="exact" w:before="245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8"/>
          <w:sz w:val="22"/>
        </w:rPr>
        <w:t>111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0019706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80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2007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(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Arial" w:hAnsi="Arial" w:eastAsia="Arial"/>
          <w:b w:val="0"/>
          <w:i w:val="0"/>
          <w:color w:val="000000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Rafael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Pordeus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Ronaldo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Cidrão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Repr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Legal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Luiza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Cidrão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Def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Defensoria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4"/>
          <w:sz w:val="22"/>
        </w:rPr>
        <w:t>112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0050046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91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0170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Tamboril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Sampaio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Menezes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Júnior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Auxiliadora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Tito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Gustavo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Muniz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Mesquita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4"/>
          <w:sz w:val="22"/>
        </w:rPr>
        <w:t>113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0232636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2020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Arial" w:hAnsi="Arial" w:eastAsia="Arial"/>
          <w:b/>
          <w:i w:val="0"/>
          <w:color w:val="000000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Allianz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Seguros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Sérgio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Pinheiro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Máximo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Companhia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Energética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ENEL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Cleto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</w:p>
    <w:p>
      <w:pPr>
        <w:widowControl/>
        <w:wordWrap w:val="0"/>
        <w:autoSpaceDE w:val="0"/>
        <w:autoSpaceDN w:val="0"/>
        <w:spacing w:line="220" w:lineRule="exact" w:before="50" w:after="178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0" w:lineRule="exact" w:before="356" w:after="22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4"/>
          <w:sz w:val="22"/>
        </w:rPr>
        <w:t>114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0633330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43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Felipe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Abner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Comercio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Artigos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Couro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Lincoln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Júnior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Planos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Técnicos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André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Aguiar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4"/>
          <w:sz w:val="22"/>
        </w:rPr>
        <w:t>115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0186488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2017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Lanussi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Eduardo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Fontenele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Mota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Esmeralda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Construções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SPE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4"/>
          <w:sz w:val="22"/>
        </w:rPr>
        <w:t>116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0894880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2014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Arial" w:hAnsi="Arial" w:eastAsia="Arial"/>
          <w:b/>
          <w:i w:val="0"/>
          <w:color w:val="000000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Eunício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Lopes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Amanda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Montenegro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Carvalho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Ciro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André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Garcia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Xerez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4"/>
          <w:sz w:val="22"/>
        </w:rPr>
        <w:t>117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0865565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2014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Premium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Comércio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Veículos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Peças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Jorge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Ferraz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Alexandre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Caminha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Brito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4"/>
          <w:sz w:val="22"/>
        </w:rPr>
        <w:t>118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0630963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31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Aracati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Associaçao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Moradores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Comunidade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Carnaubinha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Felipe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Lourenço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Mello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João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0" w:lineRule="exact" w:before="50" w:after="0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spacing w:after="0"/>
        <w:sectPr>
          <w:pgSz w:w="11920" w:h="16840"/>
          <w:pgMar w:top="0" w:right="0" w:bottom="0" w:left="0" w:header="720" w:footer="720" w:gutter="0"/>
          <w:cols w:space="720" w:num="1" w:equalWidth="0">
            <w:col w:w="1192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77"/>
        <w:ind w:left="0" w:right="0"/>
      </w:pPr>
    </w:p>
    <w:p>
      <w:pPr>
        <w:widowControl/>
        <w:wordWrap w:val="0"/>
        <w:autoSpaceDE w:val="0"/>
        <w:autoSpaceDN w:val="0"/>
        <w:spacing w:line="220" w:lineRule="exact" w:before="782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4"/>
          <w:sz w:val="22"/>
        </w:rPr>
        <w:t>119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0631812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03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Nordeste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Sandra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2"/>
        </w:rPr>
        <w:t>Tavares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Lavor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Hugo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Carvalho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Isabelle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Barbosa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Ribeiro</w:t>
      </w:r>
    </w:p>
    <w:p>
      <w:pPr>
        <w:widowControl/>
        <w:wordWrap w:val="0"/>
        <w:autoSpaceDE w:val="0"/>
        <w:autoSpaceDN w:val="0"/>
        <w:spacing w:line="220" w:lineRule="exact" w:before="50" w:after="178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0" w:lineRule="exact" w:before="356" w:after="22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120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0634096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81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Caririaçu</w:t>
      </w:r>
    </w:p>
    <w:p>
      <w:pPr>
        <w:widowControl/>
        <w:wordWrap w:val="0"/>
        <w:autoSpaceDE w:val="0"/>
        <w:autoSpaceDN w:val="0"/>
        <w:spacing w:line="220" w:lineRule="exact" w:before="43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C6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Consignado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Rafaella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Carvalho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Amaro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Ivan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121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0170805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87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2013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2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Montserrat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Veículos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Peças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Arial" w:hAnsi="Arial" w:eastAsia="Arial"/>
          <w:b w:val="0"/>
          <w:i w:val="0"/>
          <w:color w:val="000000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por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seu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representante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legal</w:t>
      </w:r>
      <w:r>
        <w:rPr>
          <w:rFonts w:ascii="Arial" w:hAnsi="Arial" w:eastAsia="Arial"/>
          <w:b w:val="0"/>
          <w:i w:val="0"/>
          <w:color w:val="000000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Sr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Miguel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Philomeno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</w:p>
    <w:p>
      <w:pPr>
        <w:widowControl/>
        <w:wordWrap w:val="0"/>
        <w:autoSpaceDE w:val="0"/>
        <w:autoSpaceDN w:val="0"/>
        <w:spacing w:line="220" w:lineRule="exact" w:before="44" w:after="28"/>
        <w:ind w:left="59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Figueiredo</w:t>
      </w:r>
      <w:r>
        <w:rPr>
          <w:rFonts w:ascii="Arial" w:hAnsi="Arial" w:eastAsia="Arial"/>
          <w:b w:val="0"/>
          <w:i w:val="0"/>
          <w:color w:val="000000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ou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quem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suas</w:t>
      </w:r>
      <w:r>
        <w:rPr>
          <w:rFonts w:ascii="Arial" w:hAnsi="Arial" w:eastAsia="Arial"/>
          <w:b w:val="0"/>
          <w:i w:val="0"/>
          <w:color w:val="000000"/>
          <w:spacing w:val="1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vezes</w:t>
      </w:r>
    </w:p>
    <w:p>
      <w:pPr>
        <w:widowControl/>
        <w:wordWrap w:val="0"/>
        <w:autoSpaceDE w:val="0"/>
        <w:autoSpaceDN w:val="0"/>
        <w:spacing w:line="220" w:lineRule="exact" w:before="55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José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Alexandre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Goiana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Andrade</w:t>
      </w:r>
    </w:p>
    <w:p>
      <w:pPr>
        <w:widowControl/>
        <w:wordWrap w:val="0"/>
        <w:autoSpaceDE w:val="0"/>
        <w:autoSpaceDN w:val="0"/>
        <w:spacing w:line="220" w:lineRule="exact" w:before="51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Raul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Pinho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Penteado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Luciano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Pouchain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Bomfim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122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0636195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24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Eduardo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Prado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Alarico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Marques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123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Embargos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Declaração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0121522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2017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Arial" w:hAnsi="Arial" w:eastAsia="Arial"/>
          <w:b/>
          <w:i w:val="0"/>
          <w:color w:val="000000"/>
          <w:sz w:val="22"/>
        </w:rPr>
        <w:t>/</w:t>
      </w:r>
      <w:r>
        <w:rPr>
          <w:rFonts w:ascii="Arial" w:hAnsi="Arial" w:eastAsia="Arial"/>
          <w:b/>
          <w:i w:val="0"/>
          <w:color w:val="000000"/>
          <w:sz w:val="22"/>
        </w:rPr>
        <w:t>50000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Usina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Pumaty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Emília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Belo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Embargado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Jardins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Distribuidora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Cereais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Representações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Jardins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Henrique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Rocha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Trigueiro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124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0639093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10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Uber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Tecnologia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Perpétuo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Socorro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Amarildo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Coelho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Lillyan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Frota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Castro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125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0621142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Pacatuba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Lucivando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Souza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Eduardo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Nascimento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Volkswagen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Flávio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Neves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</w:p>
    <w:p>
      <w:pPr>
        <w:widowControl/>
        <w:wordWrap w:val="0"/>
        <w:autoSpaceDE w:val="0"/>
        <w:autoSpaceDN w:val="0"/>
        <w:spacing w:line="220" w:lineRule="exact" w:before="50" w:after="178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0" w:lineRule="exact" w:before="356" w:after="22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126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0622134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27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Horizonte</w:t>
      </w:r>
    </w:p>
    <w:p>
      <w:pPr>
        <w:widowControl/>
        <w:wordWrap w:val="0"/>
        <w:autoSpaceDE w:val="0"/>
        <w:autoSpaceDN w:val="0"/>
        <w:spacing w:line="220" w:lineRule="exact" w:before="43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Divetro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Indústria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Comércio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Revestimentos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Em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Vidro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Zacharias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Augusto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Amaral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Vieira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LAM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Confecções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Erick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Freitas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Medeiros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0" w:lineRule="exact" w:before="50" w:after="0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spacing w:after="0"/>
        <w:sectPr>
          <w:pgSz w:w="11920" w:h="16840"/>
          <w:pgMar w:top="0" w:right="0" w:bottom="0" w:left="0" w:header="720" w:footer="720" w:gutter="0"/>
          <w:cols w:space="720" w:num="1" w:equalWidth="0">
            <w:col w:w="1192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77"/>
        <w:ind w:left="0" w:right="0"/>
      </w:pPr>
    </w:p>
    <w:p>
      <w:pPr>
        <w:widowControl/>
        <w:wordWrap w:val="0"/>
        <w:autoSpaceDE w:val="0"/>
        <w:autoSpaceDN w:val="0"/>
        <w:spacing w:line="220" w:lineRule="exact" w:before="782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127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0852341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37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2014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TERMACO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Terminais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Marítimos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Containers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Serviços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Acessórios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Raul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Amaral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Júnior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Ivete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Araújo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Portela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Cesar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Augusto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Ildefonso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128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0192783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2015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Pamella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Queiroz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Rafael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Rolim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Fortaleza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Máquinas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Autos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Formasa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Mozart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129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0920680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2014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TERMACO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Terminais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Marítimos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Containers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Serviços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Acessórios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Raul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Amaral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Júnior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Ivete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Araújo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Portela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Cesar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Augusto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Ildefonso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130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0623931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Marcolino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Júlio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César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Alcântara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RCI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131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0626987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79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César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Augustulo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Marcelo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Sabino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Carvalho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Andréa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Vaz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Fernandes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Manuel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Bezerra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2"/>
        </w:rPr>
        <w:t>Torres</w:t>
      </w:r>
    </w:p>
    <w:p>
      <w:pPr>
        <w:widowControl/>
        <w:wordWrap w:val="0"/>
        <w:autoSpaceDE w:val="0"/>
        <w:autoSpaceDN w:val="0"/>
        <w:spacing w:line="220" w:lineRule="exact" w:before="50" w:after="178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0" w:lineRule="exact" w:before="356" w:after="22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132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0256974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33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2020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43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Empresa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Transportes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Aéreos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Cabo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Verde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2"/>
        </w:rPr>
        <w:t>TACV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Rubens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Emídio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Krischke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Júnior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João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Vitor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Aragão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Repr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Legal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Lourdes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Aragão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Tiago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Aquery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Aragao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0" w:lineRule="exact" w:before="50" w:after="160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0" w:lineRule="exact" w:before="320" w:after="25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133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0053334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-6"/>
          <w:sz w:val="22"/>
        </w:rPr>
        <w:t>11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2020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0064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Caucaia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Clínica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Odontológica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Dentista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Povo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Arial" w:hAnsi="Arial" w:eastAsia="Arial"/>
          <w:b w:val="0"/>
          <w:i w:val="0"/>
          <w:color w:val="000000"/>
          <w:sz w:val="22"/>
        </w:rPr>
        <w:t>-</w:t>
      </w:r>
      <w:r>
        <w:rPr>
          <w:rFonts w:ascii="Arial" w:hAnsi="Arial" w:eastAsia="Arial"/>
          <w:b w:val="0"/>
          <w:i w:val="0"/>
          <w:color w:val="000000"/>
          <w:sz w:val="22"/>
        </w:rPr>
        <w:t>ME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EUGÊNIA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ALVES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BARROSO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MORAES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Abdoral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Saraiva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Cavalcante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Eduardo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Diogenes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134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0204792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0167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Sobral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AG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Imobiliária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João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Gustavo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Magalhães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Fontenele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Robério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Frota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Leite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Expedito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Helcias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</w:p>
    <w:p>
      <w:pPr>
        <w:widowControl/>
        <w:wordWrap w:val="0"/>
        <w:autoSpaceDE w:val="0"/>
        <w:autoSpaceDN w:val="0"/>
        <w:spacing w:line="220" w:lineRule="exact" w:before="50" w:after="0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spacing w:after="0"/>
        <w:sectPr>
          <w:pgSz w:w="11920" w:h="16840"/>
          <w:pgMar w:top="0" w:right="0" w:bottom="0" w:left="0" w:header="720" w:footer="720" w:gutter="0"/>
          <w:cols w:space="720" w:num="1" w:equalWidth="0">
            <w:col w:w="1192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7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416312</wp:posOffset>
            </wp:positionH>
            <wp:positionV relativeFrom="page">
              <wp:posOffset>3009966</wp:posOffset>
            </wp:positionV>
            <wp:extent cx="1776095" cy="1701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76095" cy="1701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782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135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Agravo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Instrumento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0628157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Itapipoca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Companhia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Energética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ENEL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Cleto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Agravada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Érica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Pires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Alencar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Mackson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Braga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Barbosa</w:t>
      </w:r>
    </w:p>
    <w:p>
      <w:pPr>
        <w:widowControl/>
        <w:wordWrap w:val="0"/>
        <w:autoSpaceDE w:val="0"/>
        <w:autoSpaceDN w:val="0"/>
        <w:spacing w:line="220" w:lineRule="exact" w:before="50" w:after="160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0" w:lineRule="exact" w:before="320" w:after="25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136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0207212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14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Lucelane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Pinto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Esdras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Dieb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Araujo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Filho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2"/>
        </w:rPr>
        <w:t>Tecno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Indústria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Comércio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Computadores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IBYTE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José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Alexandre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Goiana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Andrade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137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0169309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13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2019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DES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CARLOS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IMPEDIDO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Lima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Rogério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Vieira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Tv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Cidade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Rodolfo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Licurgo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Tertulino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0" w:lineRule="exact" w:before="50" w:after="178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0" w:lineRule="exact" w:before="356" w:after="22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138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0011496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04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2017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0126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Mombaça</w:t>
      </w:r>
    </w:p>
    <w:p>
      <w:pPr>
        <w:widowControl/>
        <w:wordWrap w:val="0"/>
        <w:autoSpaceDE w:val="0"/>
        <w:autoSpaceDN w:val="0"/>
        <w:spacing w:line="220" w:lineRule="exact" w:before="43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Firmino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Sobrinho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Rokylane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Gonçalves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Dourado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Custos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legis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Ministério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Público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Estadual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139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0157752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97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2017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Décio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Simões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Germano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Magalhaes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WMB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Supermercados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Moraes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Dourado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140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0240382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Lindemberg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Haroldo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Guerra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Lôbo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Itaucard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Braz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141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0200044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0154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Quixeramobim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Requerente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Votorantim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Beatriz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Nascimento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Requerido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Fábio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Félix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Fernandes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Conceição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Lemos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Negreiros</w:t>
      </w:r>
    </w:p>
    <w:p>
      <w:pPr>
        <w:widowControl/>
        <w:wordWrap w:val="0"/>
        <w:autoSpaceDE w:val="0"/>
        <w:autoSpaceDN w:val="0"/>
        <w:spacing w:line="220" w:lineRule="exact" w:before="50" w:after="0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spacing w:after="0"/>
        <w:sectPr>
          <w:pgSz w:w="11920" w:h="16840"/>
          <w:pgMar w:top="0" w:right="0" w:bottom="0" w:left="0" w:header="720" w:footer="720" w:gutter="0"/>
          <w:cols w:space="720" w:num="1" w:equalWidth="0">
            <w:col w:w="1192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77"/>
        <w:ind w:left="0" w:right="0"/>
      </w:pPr>
    </w:p>
    <w:p>
      <w:pPr>
        <w:widowControl/>
        <w:wordWrap w:val="0"/>
        <w:autoSpaceDE w:val="0"/>
        <w:autoSpaceDN w:val="0"/>
        <w:spacing w:line="220" w:lineRule="exact" w:before="782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142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0245251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Luiz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Ernesto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Alcântara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Pinto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Daniel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Nunes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Romero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143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0233592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Socorro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Dias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Luiz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Iatagan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Cavalcante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Rocha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Beatriz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Nascimento</w:t>
      </w:r>
    </w:p>
    <w:p>
      <w:pPr>
        <w:widowControl/>
        <w:wordWrap w:val="0"/>
        <w:autoSpaceDE w:val="0"/>
        <w:autoSpaceDN w:val="0"/>
        <w:spacing w:line="220" w:lineRule="exact" w:before="50" w:after="178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0" w:lineRule="exact" w:before="356" w:after="22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144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0201157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57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0051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Boa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Viagem</w:t>
      </w:r>
    </w:p>
    <w:p>
      <w:pPr>
        <w:widowControl/>
        <w:wordWrap w:val="0"/>
        <w:autoSpaceDE w:val="0"/>
        <w:autoSpaceDN w:val="0"/>
        <w:spacing w:line="220" w:lineRule="exact" w:before="43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Martins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Regios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Mercantil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Eugênio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Melo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145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0051021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2021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0117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Maracanaú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Hapvida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Assistência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Médica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Igor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Macedo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Facó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Wallynton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Vieira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Christiane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Pinheiro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Diogo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146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0050361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17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2020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0086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Horizonte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Companhia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Energética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ENEL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Cleto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Lautilde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Costa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2"/>
        </w:rPr>
        <w:t>Talita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Mota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Martins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147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0200083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60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0085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Santa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Quitéria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Silva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Penha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Curador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Esp</w:t>
      </w:r>
      <w:r>
        <w:rPr>
          <w:rFonts w:ascii="Arial" w:hAnsi="Arial" w:eastAsia="Arial"/>
          <w:b w:val="0"/>
          <w:i w:val="0"/>
          <w:color w:val="000000"/>
          <w:sz w:val="22"/>
        </w:rPr>
        <w:t>.: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Penha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Ermeson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Soares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Mesquita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Itaú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Consignado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Wilson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Sales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Belchior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148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0201481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47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2022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0051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Boa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Viagem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BMG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Ranulfo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Magalhães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Júnior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Expedito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Regios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Pereira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Neto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149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0200794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05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0029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Acopiara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Recorrente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PAN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Soc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Advogados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Ronaldo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Nogueira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Simões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Recorrida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Mendeiro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Marília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Conceição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Rosendo</w:t>
      </w:r>
    </w:p>
    <w:p>
      <w:pPr>
        <w:widowControl/>
        <w:wordWrap w:val="0"/>
        <w:autoSpaceDE w:val="0"/>
        <w:autoSpaceDN w:val="0"/>
        <w:spacing w:line="220" w:lineRule="exact" w:before="50" w:after="0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spacing w:after="0"/>
        <w:sectPr>
          <w:pgSz w:w="11920" w:h="16840"/>
          <w:pgMar w:top="0" w:right="0" w:bottom="0" w:left="0" w:header="720" w:footer="720" w:gutter="0"/>
          <w:cols w:space="720" w:num="1" w:equalWidth="0">
            <w:col w:w="1192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34"/>
        <w:ind w:left="0" w:right="0"/>
      </w:pPr>
    </w:p>
    <w:p>
      <w:pPr>
        <w:widowControl/>
        <w:wordWrap w:val="0"/>
        <w:autoSpaceDE w:val="0"/>
        <w:autoSpaceDN w:val="0"/>
        <w:spacing w:line="220" w:lineRule="exact" w:before="895" w:after="22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150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0213923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45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2015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43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Marcelo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Sales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Aquino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Leandro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Araújo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Sampaio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Hapvida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Assistência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Médica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Ltda</w:t>
      </w:r>
      <w:r>
        <w:rPr>
          <w:rFonts w:ascii="Arial" w:hAnsi="Arial" w:eastAsia="Arial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Igor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Macedo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Facó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151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0009519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2019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0126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Mombaça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Antonia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das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Flores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Rokylane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Gonçalves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Brasil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BMG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João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Alves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Rosa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152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0201078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84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0167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Sobral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Banco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Bradesco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Sampaio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Menezes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Júnior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Ricardo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Pires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Ferreira</w:t>
      </w:r>
      <w:r>
        <w:rPr>
          <w:rFonts w:ascii="Arial" w:hAnsi="Arial" w:eastAsia="Arial"/>
          <w:b w:val="0"/>
          <w:i w:val="0"/>
          <w:color w:val="000000"/>
          <w:sz w:val="22"/>
        </w:rPr>
        <w:t>,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Roberto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Fortes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Melo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Fontinele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153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0243370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97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Aymoré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Crédito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Financiamento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Investimento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</w:t>
      </w:r>
      <w:r>
        <w:rPr>
          <w:rFonts w:ascii="Arial" w:hAnsi="Arial" w:eastAsia="Arial"/>
          <w:b w:val="0"/>
          <w:i w:val="0"/>
          <w:color w:val="000000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z w:val="22"/>
        </w:rPr>
        <w:t>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Nelson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Wilians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Fratoni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Rodrigues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154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0216354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71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0001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Fortaleza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Carla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Jessica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Araujo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Oliveira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Francisco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Jair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Moreira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Caetano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Companhia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Energética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ENEL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Cleto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</w:p>
    <w:p>
      <w:pPr>
        <w:widowControl/>
        <w:wordWrap w:val="0"/>
        <w:autoSpaceDE w:val="0"/>
        <w:autoSpaceDN w:val="0"/>
        <w:spacing w:line="220" w:lineRule="exact" w:before="50" w:after="121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0" w:lineRule="exact" w:before="243" w:after="26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155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Apelação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Cível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0200231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Arial" w:hAnsi="Arial" w:eastAsia="Arial"/>
          <w:b/>
          <w:i w:val="0"/>
          <w:color w:val="000000"/>
          <w:sz w:val="22"/>
        </w:rPr>
        <w:t>30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2023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8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06</w:t>
      </w:r>
      <w:r>
        <w:rPr>
          <w:rFonts w:ascii="Arial" w:hAnsi="Arial" w:eastAsia="Arial"/>
          <w:b/>
          <w:i w:val="0"/>
          <w:color w:val="000000"/>
          <w:sz w:val="22"/>
        </w:rPr>
        <w:t>.</w:t>
      </w:r>
      <w:r>
        <w:rPr>
          <w:rFonts w:ascii="Arial" w:hAnsi="Arial" w:eastAsia="Arial"/>
          <w:b/>
          <w:i w:val="0"/>
          <w:color w:val="000000"/>
          <w:sz w:val="22"/>
        </w:rPr>
        <w:t>0055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(</w:t>
      </w:r>
      <w:r>
        <w:rPr>
          <w:rFonts w:ascii="Arial" w:hAnsi="Arial" w:eastAsia="Arial"/>
          <w:b/>
          <w:i w:val="0"/>
          <w:color w:val="000000"/>
          <w:sz w:val="22"/>
        </w:rPr>
        <w:t>D</w:t>
      </w:r>
      <w:r>
        <w:rPr>
          <w:rFonts w:ascii="Arial" w:hAnsi="Arial" w:eastAsia="Arial"/>
          <w:b/>
          <w:i w:val="0"/>
          <w:color w:val="000000"/>
          <w:sz w:val="22"/>
        </w:rPr>
        <w:t>)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Canindé</w:t>
      </w:r>
    </w:p>
    <w:p>
      <w:pPr>
        <w:widowControl/>
        <w:wordWrap w:val="0"/>
        <w:autoSpaceDE w:val="0"/>
        <w:autoSpaceDN w:val="0"/>
        <w:spacing w:line="220" w:lineRule="exact" w:before="52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Apelante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Companhia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Energética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ENEL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Antônio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Cleto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Gomes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Apelado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Lindomar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Sousa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2"/>
        </w:rPr>
        <w:t>Viana</w:t>
      </w:r>
    </w:p>
    <w:p>
      <w:pPr>
        <w:widowControl/>
        <w:wordWrap w:val="0"/>
        <w:autoSpaceDE w:val="0"/>
        <w:autoSpaceDN w:val="0"/>
        <w:spacing w:line="220" w:lineRule="exact" w:before="50" w:after="25"/>
        <w:ind w:left="65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Advogada</w:t>
      </w:r>
      <w:r>
        <w:rPr>
          <w:rFonts w:ascii="Arial" w:hAnsi="Arial" w:eastAsia="Arial"/>
          <w:b w:val="0"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Suyane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Lucas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dos</w:t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Santos</w:t>
      </w:r>
    </w:p>
    <w:p>
      <w:pPr>
        <w:widowControl/>
        <w:wordWrap w:val="0"/>
        <w:autoSpaceDE w:val="0"/>
        <w:autoSpaceDN w:val="0"/>
        <w:spacing w:line="220" w:lineRule="exact" w:before="50" w:after="1480"/>
        <w:ind w:left="6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Relator</w:t>
      </w:r>
      <w:r>
        <w:rPr>
          <w:rFonts w:ascii="Arial" w:hAnsi="Arial" w:eastAsia="Arial"/>
          <w:b/>
          <w:i w:val="0"/>
          <w:color w:val="000000"/>
          <w:sz w:val="2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EVERARDO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LUCENA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0" w:lineRule="exact" w:before="2960" w:after="22"/>
        <w:ind w:left="4901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Kátia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Cilene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2"/>
        </w:rPr>
        <w:t>Teixeira</w:t>
      </w:r>
    </w:p>
    <w:p>
      <w:pPr>
        <w:widowControl/>
        <w:wordWrap w:val="0"/>
        <w:autoSpaceDE w:val="0"/>
        <w:autoSpaceDN w:val="0"/>
        <w:spacing w:line="220" w:lineRule="exact" w:before="44" w:after="0"/>
        <w:ind w:left="3619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Coordenadora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2ª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Câmara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Direito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Privado</w:t>
      </w:r>
    </w:p>
    <w:sectPr w:rsidR="00FC693F" w:rsidRPr="0006063C" w:rsidSect="00034616">
      <w:pgSz w:w="11920" w:h="16840"/>
      <w:pgMar w:top="0" w:right="0" w:bottom="0" w:left="0" w:header="720" w:footer="720" w:gutter="0"/>
      <w:cols w:space="720" w:num="1" w:equalWidth="0">
        <w:col w:w="11920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2026-03-16T20:22:43Z</dcterms:created>
  <dcterms:modified xsi:type="dcterms:W3CDTF">2026-03-16T20:22:43Z</dcterms:modified>
  <cp:category/>
</cp:coreProperties>
</file>