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7553706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liminar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almejada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magistrado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0628511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consequentemente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prosseguimento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imediato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0628596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deseje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0233194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componho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Autarquias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Noticiado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Relatados</w:t>
      </w:r>
      <w:r>
        <w:rPr>
          <w:rFonts w:ascii="Arial" w:hAnsi="Arial" w:eastAsia="Arial"/>
          <w:b w:val="0"/>
          <w:i w:val="0"/>
          <w:color w:val="000000"/>
          <w:sz w:val="16"/>
        </w:rPr>
        <w:t>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pronuncie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intermédio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Criminais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Francisleny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Temótio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Guttmann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Serwaczak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Dráuzio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374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0560937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Elizabeth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Vincenzi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Sistema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Comissão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Eleitoral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Trienio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SINDPRFCE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Iglesias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Clovis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Policiais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SINDPRF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Clovis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Veridiano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Verdun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Prophormula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Manipulação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MK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Patrimonial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Predileta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Odecon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Wellenkamp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Osvaldina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Vanilza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Vanilza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0863841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Zaíde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Teodolina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Ermeson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Zumira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Iury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System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Lorena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CREFAZ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Microempreendedor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Conegundes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Hildemir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Artspuma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0021170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Aluizio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Rufino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Maxwel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0839939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Allianz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Rizzato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007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0894129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Erineuda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Natércia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Piedade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Myckaelly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Expansão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Alaíde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Habacuc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Laudiceia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Castor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Lucenildo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Serzedela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Bievenido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Wítalo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Ernilson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Lucrécia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0836842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Jackyelle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Experian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Jéssyca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Kevyn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Tevah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Dalvanir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Abitbol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Francineuda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Paschoalotto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Akácio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Édypu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Maick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Bassani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Doracir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Amílria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0524167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Aderbal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Quevêdo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Sidrim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Estagiário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Mitra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Arquidiocesana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Sulivam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Edenizio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Jeronimo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Quintino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Edlania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Genario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Elízio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Arcângela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Natércya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Mirickley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Hidráulicos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Estoril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Algarve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Lylian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Juscelino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Yannasha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KAOLA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Regency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Elizângela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Ewerton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Caetano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Lygia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Karleny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Karleny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Ermison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Dileide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0051115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Yamaga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Ruchen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Adeodato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Talmag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Nildaria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Pietro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Scarlet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Welber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Muller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Niord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Anedite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Maternidade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Cavelozo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Eridalva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Caetano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Preuss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Efigênia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Pederneiras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Francisquinha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Helisete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Pamplona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Perdigão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Moacir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Dimensões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Jodiam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Saliete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Gonzaga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Godoy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Amizael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Monaliza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Fisch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Sonally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Nazaré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Esmerinda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Valbamar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Zonzon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Tajra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CONPEC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Adonaide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0065394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Friedheim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Petrucio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Friedheim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Acácia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Panificação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Erivanda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Artemilda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Navega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Weiberg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Suelany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JNET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Brooklin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Telecomunicacoes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Informatica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Bezaliel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Chayb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Tebasa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Baquit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Otoch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Baquit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Absolut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Computador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Agenciamento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Terazaki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Yuji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Matsunaga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Weber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Suyanne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Valdir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0167112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Eldaci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Delmont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Liude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Credsystem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Fiorentino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Paolo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0156811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0123110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Plenus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Guedêlha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Frassineti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Jozef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Anavian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Genecias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Leilyanne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Juçara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Aderlânia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Niedja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Espaço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ACVC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Sthefani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Acqua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Incorporacoes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Wolff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Iavarone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Donizetti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Malaspina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Predileta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0274118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Mianes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Biscuccia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Lukine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211598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0599538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FA2F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Hídricos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COGERH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Cajaty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Chianca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Cifuentes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Maricultura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Casemiro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Aquacrusta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Maricultura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Delean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218890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0502079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Josinaldo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Construction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0253114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0452788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Grafica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Haziel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Aracelli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Sinhá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Assessoria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Louzada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Jespersen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Athayde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Participaçoes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Blitz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Uniformes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Ítalo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Tanaka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Josivan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Lindomar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Drummond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Projec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Brizeno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Ludmilla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Marúzia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Scarcela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0639114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Carolyne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0079949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Walêska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LC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Massilon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0471567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0875020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ITACIR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Pippi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Wolfgang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Edward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Clarisse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Unigraphics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Solutions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Ruediger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Herick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Pavin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ATEM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429267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0093280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Riquet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Riquet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Riquet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Eleonora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Constantino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Euzebio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Uargla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Wyllyara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Dionéa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Fretamento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Oscélio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Lilian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14016B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Patrimonial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Spring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Riviera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Summer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Manhattan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MXM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0624110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BUISSON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Laterza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Zirpoli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Laterza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Isthefany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COSBEL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Bindar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3616696</wp:posOffset>
            </wp:positionV>
            <wp:extent cx="6132830" cy="1524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3975941</wp:posOffset>
            </wp:positionV>
            <wp:extent cx="3910330" cy="1016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0522828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–SEGUNDA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–PRESIDENTE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Excelentíssimos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CARMELITA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Prycilla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Caíco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Síntese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Braspress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Urgentes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072</w:t>
      </w:r>
      <w:r>
        <w:rPr>
          <w:rFonts w:ascii="Times New Roman" w:hAnsi="Times New Roman" w:eastAsia="Times New Roman"/>
          <w:b w:val="0"/>
          <w:color w:val="000000"/>
          <w:spacing w:val="1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0006035</w:t>
      </w:r>
      <w:r>
        <w:rPr>
          <w:rFonts w:ascii="Arial" w:hAnsi="Arial" w:eastAsia="Arial"/>
          <w:b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020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0534739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Tatyzie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Mihaliuc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</w:t>
      </w:r>
      <w:r>
        <w:rPr>
          <w:rFonts w:ascii="Times New Roman" w:hAnsi="Times New Roman" w:eastAsia="Times New Roman"/>
          <w:b w:val="0"/>
          <w:color w:val="000000"/>
          <w:spacing w:val="1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3870716</wp:posOffset>
            </wp:positionV>
            <wp:extent cx="6132830" cy="1524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úteis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Lêticia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Cereais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Actual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Limpeza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Aguarde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Actual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Limpeza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Klinger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Cloris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CEMP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Nicácio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Ciriaco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Gleydson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Pollyanna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Edelardo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Malgarisi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Malgarisi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Arthur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Pollyanna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Adrízio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Gleydson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Pollyanna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Edelardo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Malgarisi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LOTIL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Valdivino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Lucicrea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Johnston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TFA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0886556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ONIBUS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Azambuja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Maersk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Foods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Uninassau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Gondim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MÁRCIA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Cesut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Heloisa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30116A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TNL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PCS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0706857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0582668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Jelferson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0892474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Harley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0317460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Montoya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Gaviria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Rosilnete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Olésio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Coltinho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Lubbbad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Hermelinda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Mutual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Apetrim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Fiducial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Conquista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VMC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Taylon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Alcyvania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Enzo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Sarilla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Vanderlanio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Nohara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Bohne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Bohne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Durcirene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Jacob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Albatroz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Jocleia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Édypu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Vizinho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Internet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Ripardo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0888541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Veralucia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Calheiros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9211904</wp:posOffset>
            </wp:positionV>
            <wp:extent cx="6139180" cy="2286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9712701</wp:posOffset>
            </wp:positionV>
            <wp:extent cx="6132830" cy="1524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Shineray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Florentino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Empreconst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Malagueta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Erineide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Valber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Cachorrão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377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754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2026-03-18T14:35:30Z</dcterms:created>
  <dcterms:modified xsi:type="dcterms:W3CDTF">2026-03-18T14:35:30Z</dcterms:modified>
  <cp:category/>
</cp:coreProperties>
</file>