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8188808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Herenilce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Hilário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Greyck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*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0623856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cumulatividade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antecipada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legislação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vigente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assinatura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Adahilton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Custos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cumulatividade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mister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tutela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ENEL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respectivas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assinatura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Vlaudienos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Patriolino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INCORPA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*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JOABE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cumulatividade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mister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respectivas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Jhonata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0625605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Salinas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*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Cambraia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25390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Harumi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Portuguesa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Ervedosa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Portoseg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Sacoprint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Alancardene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Valeska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Queirós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Couras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Vecchio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Frederico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Jamef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Aurelianildo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0111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BB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Creuza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410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411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Epreendimentos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Valzanira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9259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PIBB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Isabelly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Cysne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Vívian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Wavilla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Ralglen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Wítalo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Pernambuco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Compacta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Giordano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Giordano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Municipais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SINDMUB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Allyson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Edileide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Gibson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Gonzalez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Boucinhas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Dárdano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Aniele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Roldino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Rosicleria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0000111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31868B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Olívia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Danielmo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Vaccari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0388682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Advisor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Glavão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Kedma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0476094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Barjud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Dibens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Valdelice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Jataí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Mikaelle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431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Rádio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Itataia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Iohana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TNG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Roupas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Iremar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Light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Light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0897650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Família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Romênia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Kércia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0046409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Moacyr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Saboya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Citó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Rigony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Montanha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Grill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Águila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Wilber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Danielmo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Vaccari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Wilber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Vaccari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Desenvolvimento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IDECAN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Financredito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Factoring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Advogados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GOTEC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Helter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Doralúcia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Smart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Doralúcia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Versalhes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Frejuello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Versalhes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Frejuello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12629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51736A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Nacelio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Gadelha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Carleial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Carleial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Dalila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Dalila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Marilandia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Shopping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Eloísio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Maramaldo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Moésio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Katweurya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Gerlano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Felismino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37599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BTG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Pactual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Catarina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PSERV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Necidia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Aurenice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Venceslau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Erivanda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Dorotéia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Russineia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Gleicy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Josemary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0258667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0251943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0270656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0202119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393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Iremar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Amailza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Lycya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Gleicianne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Mágela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RP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Euclides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&amp;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Califórnia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Figueredo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0638311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Escóssia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Hachem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Odenildo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Fransquinha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Hector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Bustamante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Arckermann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Bravo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298953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Osilene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Osilene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Taylon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Jurema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Donegá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Premoldados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Artec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Laryssa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3001231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Predileta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Afrânio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Zarur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Malafaia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42118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Vip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Bernadete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Amendola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Giampiero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Amendola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Nardeli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Rogger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Rodney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Porfírio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Marquise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Lourival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Eronilton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Adivaneide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Aryonaldo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Deusdara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Weruscka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Plácido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GEAP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Peiró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Panella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Elayne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Perigoso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Galba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Fonseca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0136119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Newsedan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Plásticos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Abdallah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Assaad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Chrysler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Automóveis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Gerlane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Maiza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Seabra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PAGSEGURO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Viseu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Vizinho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Havan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Safira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Ireulene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Albernaz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Yui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Ferrari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Rutenio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0789162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Paranaense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Natasha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Oquendo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Paranagua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Carolina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Philomeno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Jorge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Randal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Tempus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Navegantes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Varejista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Willamy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Guararapes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Joyce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Acácio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31248B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0017473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Bomache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Etiquetas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COOPNEURO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Neurologistas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Neurocirurgiões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Gordiano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AMIL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COOPNEURO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Neurologistas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Neurocirurgiões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Schmitt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0452782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Idibra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Elcias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Emannuely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Francisleny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0518432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Eliezer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Delmiro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Giuseppe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Manlio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Bonanni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GRYPS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Beuttenmüller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Cavalcânti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GRYPS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Beuttenmüller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Cavalcânti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SBA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Fogaça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Fagundes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GRYPS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Afactoring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Rosemberg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Pâmela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0103073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Vestuário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Artemilda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0217632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Rigodanzo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Egger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Edilnelly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JOSILENE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Vinculada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Rilson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Kaua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Nissan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Samsung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Erivelton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Raquel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Peiró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Aprigio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0219903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Mairon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Lyliane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Evilazia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TAM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Rosenthal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Kharen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Jovelino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Teobaldo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NORDEL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Ultrassom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Glaucianne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Ossianne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Almada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Jennieire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Euzimar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Izidio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Marília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0193917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Djacir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Sulivania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Abidiel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Thauane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Xavier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Lêticia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Tainan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Combustiveis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GLAUDIESEL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AUTOPECA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WESLLEY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Aldeide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vc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211998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Rodolfo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0238998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Neiabston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Infantil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0271172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Egidio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Kazuyoshi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Kawasaki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Icatu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Gardene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0908647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Moysés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VIP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Battista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Ragni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Eurilanda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Colonial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Aryene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Cysne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Magatinos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Shaskya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Evellyne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URBPLAN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Frederico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Cimino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Manssur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Urbano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Advogados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0097518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Alderlan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Irvina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Distribuidora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Limaverde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Alexei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25706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Adelania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Canuto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Nayara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Nagle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Braspress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Herik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Combustivel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Wilgimar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Weyne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0054118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MultiFácil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0259343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Conecta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Horácio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Wescley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Aquarela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BSPAR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Vanice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0001151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Josimar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Verarilda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Renaldo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0221125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Szydloski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Tirany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Vagner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Mercadinho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Mercadinho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0225965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Wberlandia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Aleixon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Colméia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Felicitá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Colméia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Ilmar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Buffet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Unipessoal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RXN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Sindeaux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Ortobom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Colchões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Espumas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Versalhes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Frejuello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9669B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Prutchansky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Gerci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Aurenilo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Marisdalva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0136632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IPADE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Poupança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POUPEX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0638118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Elizabete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Bartolomeu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Tanaka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Neurivânia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33868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8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9"/>
                <w:sz w:val="24"/>
              </w:rPr>
              <w:t>111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Midway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Nidia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Neialyson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Odilon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0052676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Lauritz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Fellype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Lumertz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Webber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504697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LP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Comunicações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Marilaque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Peiró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Panella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Jacob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Ytalo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Gerlânia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Nissan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Concessionária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0187769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Varejista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Renault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Regence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Dunas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Dixneuf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0243039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Rilker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0270317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Ciriaco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Patrick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0211125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Libânia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Rabelo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43807A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Lucília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Irapuan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Izidorio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50332A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Automóveis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Massificados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Partners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41111A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Zeccheto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Saez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Ramirez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URBPLAN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Urbano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Manssur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Ursula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Lenice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Hermacio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Quirino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Podium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24764A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Aparecida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Nayhara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Unyq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Estudos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Fanego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Educação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IDECC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0911185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Maltz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Kercya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Guedes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33333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0417171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Pioneira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Valneide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Agassionio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Craveiro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Sucessores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Marílio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ASSEFAZ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Fashion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Átila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Isídio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Isídio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Edimar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Kellen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Benvinda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Ludigardo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Cleilsom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Azevedo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Carliana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Alecxandra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Petrobrás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50123B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Melchert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Petrobrás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50123B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Melchert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7688011</wp:posOffset>
            </wp:positionV>
            <wp:extent cx="6139180" cy="2286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8188808</wp:posOffset>
            </wp:positionV>
            <wp:extent cx="6132830" cy="1524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Isídio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Isídio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Rychardson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0004032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FAZER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PRECEITO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COMINATÓRIO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URGÊNCIA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IMPUGNOU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ESPECÍFICA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MONOCRÁTICA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IDENTIDADE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ARGUMENTOS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PATENTE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SEMELHANÇA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AFRONTA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DIALETICIDADE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§1º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PACIFICADA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MANUTENÇÃO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MONOCRÁTICA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FAZER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PRECEITO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COMINATÓRIO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URGÊNCIA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INTENTADA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2026-03-18T13:58:31Z</dcterms:created>
  <dcterms:modified xsi:type="dcterms:W3CDTF">2026-03-18T13:58:31Z</dcterms:modified>
  <cp:category/>
</cp:coreProperties>
</file>