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Csl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Falcão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Eládio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Helayne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22769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Beltrão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Sabadia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Sabadia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5983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Interfederativa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Nadir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Sinobilina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0664873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Miriam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Attila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Accioly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Aquarela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BSPAR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Clodoaldo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SUSTENÇÃO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APEL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Mitra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Aquidiocesana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Peters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Deusdedit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Volney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Lígia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Navarro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Carolina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0626800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Baleares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Benilde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Munhoz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BSPAR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Alvarenga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Roncalli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Catucci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Omena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Palhano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Antenor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Rinauro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Tathiana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Ketney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PRAXEDES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13420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0180657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Carmezita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CHESF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FACHESF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Lucivanda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Edvantonio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Cartaxo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Atacadão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Fradique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Gusmao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0401877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Zaide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Leonilha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Debora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Peroba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Deon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Cuppoloni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Cuppoloni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Miziara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Gamba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Jório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41424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Goyana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Suzete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Ascal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0158701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Lourenço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Josafa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0229372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Tibério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0631115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Lucivania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0297020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Evamberto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Feigelson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BP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Sonally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Tabelião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Protesto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Letras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Titulos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Liguori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Soranz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Elisângio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Uedes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0002185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Pousada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Churrascaria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Umbelino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Parangaba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Narcelio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0287840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Celular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48117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0225826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Adonias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0204566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Dangela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Cesar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Lenice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0291328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Moysés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SUSTENÇÃO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0547283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26511B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Harnesson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Krysten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Drumond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Keller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21112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Jansen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Lococo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Ícaro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Edinir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Távora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7297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Elpidio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Cronje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Bernardo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Transpraça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Transportadora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Eurivan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Bankpar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PJ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Bebidas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Refrigerantes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Pellegrini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118685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Anselmo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Travain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Meirilene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Meriane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Bárbara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Elisiário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Erika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Karenina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Cordimariana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Simony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Pesquisa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Edmilson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0052917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Elenilza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Ícaro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Juaci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0885339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Randra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Construtora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Lps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Immobilis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Yasser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Lamarck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Mabell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0268980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Roselene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Sílvia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Multimarcas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Hamilton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86507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61572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Lorrane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IDECC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Merithus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Profissional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0142832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Edificio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Fabrizia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34824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Odecon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Tour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Piaget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Gianni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GF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Doralúcia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Arsênia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Breckenfeld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Emicles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NBX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Gráfica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Editora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FORTCART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33655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Lançamentos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Cerqueira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Lossio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Lury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Mayra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Edilvan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Edisio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Heloyse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Zanone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0912911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Vantuir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Coêlho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Lisieux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UNIFAEL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Simone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Zonari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Letchacoski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Keppler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68931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Ciprecal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Mármores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Granitos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Jatahy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Geoffrey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0639932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Egídio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Ximenes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Ximenes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Alexssandro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Alexssandro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Narcelio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Quezado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Josenalva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Luthiane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0210811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24986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Cicchelero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Solpac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Losango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Teleatendimento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Carvajal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Izilda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85277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Nocrato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0007342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Gentil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Arquitetas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Associadas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Zaquia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Hulme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Volmir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Malfatti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Bergson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Disal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Singillo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Josué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Eurides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Zenilda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Bonieck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0272893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Hisanori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Sasaki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Riomar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Aretusa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Narcelio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Joaquim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Burlamaqui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Gracimar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Burlamaqui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0896562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0002898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Meire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Rubens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46611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Energetica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Ânderson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Mangueira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0055951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Premoldados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Artec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Ismênia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Campêlo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Adélia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Delfino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50119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Trademaster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Gatti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Rakel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0242889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Verissimo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0244678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Mansour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Abbas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Ministerio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Wilvys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0261651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0198463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Craveiro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0422510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0151719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Jasvan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0007642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Lucelita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Irineu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Nontato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SUSTENÇÃO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0388970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0191123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Euroamericana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0464209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Palácio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Utilidades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Neutel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Modesto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Notável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Utilidades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Domésticas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Betoven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0007516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Mercantil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Mirian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Eleonora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Haponik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Jurgen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Ernst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0115923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Terceirização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Klaus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Roseany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Dário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Crisley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XIV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Scarcela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Kazuyoshi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Kawasaki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0152615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Azambuja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Otacilio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Oneci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Audic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Galani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Péricles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Antonieta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Dhiego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23883A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0258520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Fashion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Jerry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Jamison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Faraci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0003309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Josenilton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Future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Raul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Terras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Agroindustrial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26206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Joselia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Falcao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Paschoini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0118900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VIP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Cínthia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0106511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Eunésio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Eunésio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Duquesne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6734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Amâncio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0149978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Glestone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GDP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0225796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Gleidson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Carleone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Greyne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Macsimus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Walesko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Pageú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0287748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Dandara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Smartfit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Escola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Ginastica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Giordano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21494B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Eólica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76653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0640152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Bardawil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Scherer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0006787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Taysa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Derineide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Camêlo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0288085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0003408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0009840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Diomar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Rokylane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Schopp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Johnathan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Richelly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0012472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Nelcilene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Alecrim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Fioravante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0008974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Nildete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Vanessa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0223854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SUSTENÇÃO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0005119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Jusciana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Álisson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Ympactus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Telexfree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Lyvia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Campista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Wanzer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Natanael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Wanzeler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Mattew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6337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Heloísa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Madruga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Aceole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Leonidas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CEAGRA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Cerâmica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Agropecuária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0850433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Confecções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Escola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Recreação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Moderna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Gleiciane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GEAP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Albanese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Uiara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Irlan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Irlan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44519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Casimiro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Bueno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22910A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489767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Joacy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Bonieck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Watila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Ezio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Bittencurt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Brunilo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5498E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7815005</wp:posOffset>
            </wp:positionV>
            <wp:extent cx="6139180" cy="2286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8315812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Cajaseira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TFA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Tobias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Analice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Jarlan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0168960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0116230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Arnoldo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RESCISÃO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URGÊNCIA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COMPROMISSO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ENTREGA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FUTURA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RESCISÃO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CONTRATUAL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DEVOLUÇÃO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PAGOS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ATRASO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ENTREGA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PRAZO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INICIAL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ENTREGA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PRORROGAÇÃO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CULPA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EXCLUSIVA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INTEGRAL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DESEMBOLSADO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PRECEDENTES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CONFIGURADOS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QUANTUM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ARBITRAOD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ADEQUADO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2026-03-17T19:28:52Z</dcterms:created>
  <dcterms:modified xsi:type="dcterms:W3CDTF">2026-03-17T19:28:52Z</dcterms:modified>
  <cp:category/>
</cp:coreProperties>
</file>