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2219828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0639749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0639749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0435808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Janaína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Felismino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Complementar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FUNPRESP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0628411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Piaget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Odecon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Rokylane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Claúdio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Aníbal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Lousada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Koblitz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Amparo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Vanderlandia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Idelzuite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Gruska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Gruska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Monarci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0636611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Evangelista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Skrzyszowski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Oeste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Adiante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Recebíveis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Zeger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Valadares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Katiuscia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Brajal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Brajal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Ébano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Perpétuo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Érika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Giglio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Duilio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Farmaceutica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Guttmann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Drogaria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+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0608875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Metalsert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Metalurgica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Dionízio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Instalações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Jurandir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0380708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Televisão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Harrison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Bravos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Edilânia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Ágata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Oiram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Waldery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Neirivalda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Dinâmica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Eliomar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Esbroglio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Calixto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Gerdelmann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Pathus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Anatomia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Patológica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Samantha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Zurich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Charlie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Lauschner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Alpha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Êmily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Rilbenia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Leahy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Connect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Mazzitelli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0207711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Gerbasi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Cesconetto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0466397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Cândida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Enedina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Roveratti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Ainoan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Eleuterio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Vigilância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Fortcolor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Vernizes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0319321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Samylla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Caracas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Edinice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Rigoberto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Ednolia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Uiberlan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Aquicultura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Cargill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Nutrição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Animal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COAPH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ISGH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Enfermagem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Áreas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Phelipe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0413055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Cumbuco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Scandic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Affix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Felype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0884245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Bóris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Maslowa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Manhattan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Spring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Manhattan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Lj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Vunjão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Gouveia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Vunjão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Vunjão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Kelliane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Monzé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Eliesio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Valdineide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Wisney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Freund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Containeres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Ibacem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Derlange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Tempo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Thainá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Feijó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TEOLÓGICO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ITEPAGI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Jesimon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Nefi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0519380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Analises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Alarico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Fantasia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Grégory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Aberaba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Rostand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Antõnio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Siderlânia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Clayvanir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Genário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Altamir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Aguinaldo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Aginaldo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Jordelio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Alexssandro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Cipriano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Cleyton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Neirivânia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Fillipo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Miatello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Thyago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Geisiele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Arcelino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Olintho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Gregorio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Caeve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Kids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Tebet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0436759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Saudável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Danyel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Denys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Vlademir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Teletrica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Valeska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Giuseppe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Bonanni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Hojalata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Laminados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Badaró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Nobile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Bsun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Cézar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Hervesson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Feliphe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Lenilda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Tatyyana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Pelinson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Chiaratti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Munhoz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Amsterdam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66373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Bolsas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Louânya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Loja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MSF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Solve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Louânya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Jalcy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Rhysia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Rosineide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Áurea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Desiderio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Durcirene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Christielle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Korobinski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0884638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FAMILIAR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SEMPRE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Wallisten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Alcântara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Lills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Irleide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Rudolf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Sizing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Alisharmes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Midway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5783026</wp:posOffset>
            </wp:positionV>
            <wp:extent cx="6139180" cy="2286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6283817</wp:posOffset>
            </wp:positionV>
            <wp:extent cx="6132830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EXIBIÇÃO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CÂMERAS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IDÊNTICAS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EXTINTAS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PROPOSTA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LITISCONSORTES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PROPOSTO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0258128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FORMALIZA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DISTRIBUÍDA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NOTICIA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TERIAM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SUBMETIDO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CONSTRANGIMENTO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FRANGOLÂNDIA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ARAXÁ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ALEGATIVA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HAVIAM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MERCADORIAS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ADQUIRIDAS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ESTABELECIMENTO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POSTULARAM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PROPOSITURA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PROVOCOU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HAVIAM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INDIVIDUALMENTE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INTUITO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IDÊNTICA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NARRATIVA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PROCESSADA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N°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0248158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DISTRIBUÍDA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ENQUANTO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N°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0249072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DESISTÊNCIA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MANIFESTADA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VOLUNTARIAMENTE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SISTEMÁTICA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VISANDO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EVITAR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8696706</wp:posOffset>
            </wp:positionV>
            <wp:extent cx="6132830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Deuzuite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ofertar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Saj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identificados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0637856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Monarci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tempestividade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porquanto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irregularidade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regularizar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versem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expurgos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inflacionários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bloqueados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sobrestamento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definitivo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controvérsia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Claudeila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0519264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consonância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causídica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óbito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Christoffel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Igreja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Sétimo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Adamastor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Ayanne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Lilalva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Lilai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Dorgivan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Lizieide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Daudet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Cláuver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Arícia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Buggy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Theophilo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0771268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21119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5274894</wp:posOffset>
            </wp:positionV>
            <wp:extent cx="6139180" cy="2286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5775716</wp:posOffset>
            </wp:positionV>
            <wp:extent cx="6132830" cy="1524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Normélia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Vantuil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apólice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900191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restituídos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Adagvan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0056384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0056384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PUBLICÁVEL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officio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quinhentos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2026-03-17T22:46:41Z</dcterms:created>
  <dcterms:modified xsi:type="dcterms:W3CDTF">2026-03-17T22:46:41Z</dcterms:modified>
  <cp:category/>
</cp:coreProperties>
</file>