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4124797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MONOCRÁTICA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0189812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Tamiarana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Cleidiane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exercício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insculpido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alínea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entabulado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extinguindo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extinguindo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conexas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trinta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setecentos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trinta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CPF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00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quatrocentos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GEORGE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CPF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levantamento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depósitos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razão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renúncia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aponta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terceiro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referido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certifique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encaminhe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MONOCRÁTICA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0628611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Clêmia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Hallworth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Naranjo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expostas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monocrática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próprios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Rabelo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Gerônimo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0142910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Evamberto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34274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0217789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Sâneva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Espirito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HABILIDADOS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REQURIMENTO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0747805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Industriais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0109445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Identificados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0189881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Nantua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Nantua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RRT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Automotivos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Pérola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ACP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Cledilson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Shopping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Carmehil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Elétrica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Bonde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0639960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Gessika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0788763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Hermínio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0788763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Hermínio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Aníbal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Milhomem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Roncalli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Ascal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0419723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Azulay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Florencio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Trevizani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Venícius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0553086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Clauderi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Cordeiro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Naiandra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Parnaíba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Austragesilo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Auleano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Madalena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Nassau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Adenauer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Bradescard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Guiot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0019508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0418545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Blikstein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Checon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260761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Thatcher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IREP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0129623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Girassois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Mayara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Caianny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Napravnik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Mucedola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Dodt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Kathyana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Teodorico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Espíndola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Paraíba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Borges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Régis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Romildo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Sanford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Dídimo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Tereza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Josebeny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Nobrega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Napoleão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Annette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Therese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Yvonne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Marcilio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Munayer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Verleny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Clodomir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Orner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Jayda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Catonho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Vilebaudo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Castanheira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Galeno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Taumaturgo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Lucídio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Fellype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Hotéis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Raphael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Wellness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Resort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Edelardo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Locktec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Seguranca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Mônica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Itlaneide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Mendonça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Eugênio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Itlaneide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Edileuda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Eletricidade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Riachuelo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Wilians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ASABB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443611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Toloni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Beach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Vilar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Aquidabã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Artemiza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0500670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Odilon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0203011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Hannah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0052932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Zeneide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Gueiros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Berlin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Arquimedes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Inácio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0052667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0595766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Ingram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Controle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Remoto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Informatica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Fratoni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Zélio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Suzete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Weberty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Herbert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0292686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Khrystian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Tupinambá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Rilker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Raphael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0009960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Pragmácio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Leudivan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0873859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Izolda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Sâneva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0133306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Caixa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0046288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Lintor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15131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Tupinambá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0386333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Krishna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Thakoerpersad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Lachansing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Veras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Leocádia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Proença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Harumi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Abdias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0340799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Adelmo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Lamartine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Nadir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Lidianne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26511B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Nolla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Pardim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Rosilene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Martoni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Klaus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Trust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Brazilian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Mortgages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Hipotecária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Raposo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Moroni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Micro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Fazenda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0168438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Renier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Uiuri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Letacio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Marchi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Embratel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Tvsat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Telecomunicações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110501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125212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Topline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Telefonia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Sassaki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0123110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Plenus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Yasser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Frassineti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Camboim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Diocese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Saghas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Gutemberg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Leocadio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Bulcão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Bulcão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IJR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Toth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Leopoldo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Asevedo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Asevedo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Condotta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Dilene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Leórgenis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Plácido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Zacarias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Graziano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0217921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Estanislau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Nikolas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BRQualy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193114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Sthefani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ASSEFAZ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0218117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Laborocha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Laboratório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Patologia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Principe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Stevanin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Rendmax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Multissetorial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Rogério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Malaquias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Papeis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0207621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Deuzenir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128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0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Josenilton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Lubrificantes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Lubrificantes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Lubrificantes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Lubrificantes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Lubrificantes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Lubrificantes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Abreu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Rui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Jóquei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Leônidas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Tacola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Americanas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Mahfuz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0870696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Custódio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Edvanires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Edvard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Locamérica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JP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Escóssio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Escóssio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Goss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0836211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Izanete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47115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Gecilda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Arelano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10243B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Online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Dênio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0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0078806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Geradora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Taíba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Terraplanagens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Stélio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Jonas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Taleires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Petrobrás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Hospital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Elísios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Amaury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Cazuza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0090997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Florisa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Picarone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Thompson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Adamian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Verbenia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Cartaxo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0476242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Neutel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Progresso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0269235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Nazaré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Multisegmentos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Ladisvan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Rafhael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Bantim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Canafistula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Zenilda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Bonieck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Ivoneide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Principe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Stevanin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Regivaldo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Bernaduce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Gildásio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Aloncio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Isidorio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Henrike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Vereda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0426860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Péricles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Akhiko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Shimabukuro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Ethel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0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Plácido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Aguanambi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0055118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Blanchard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0004630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DARIVAL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Heraldo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Valle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Equatorial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Fontgalland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Gildasio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Blanchard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Fontenele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Ganem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Aluguel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Munk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Elomar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Aprazível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Fazenda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SJ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Imóveis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Alcantâra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Alcantâra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Emmanuelle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Losango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0170821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Noronha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Pozzebon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Tacco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8704006</wp:posOffset>
            </wp:positionV>
            <wp:extent cx="6139180" cy="2286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9204804</wp:posOffset>
            </wp:positionV>
            <wp:extent cx="6132830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2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Adailton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Volkswagen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0247724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Guimaraes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Wemerson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0488113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0570885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Vibra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Sumaré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Hildemar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Laboratórios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Handerson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GAMEC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Ingrid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Colaço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7680804</wp:posOffset>
            </wp:positionV>
            <wp:extent cx="6132830" cy="1524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sustento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necessidades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beneficiários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insuficiente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informaram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celebração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apresentaram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respectivo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ADMISSIBILIDADE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pórtico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extrínsecos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intrínsecos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admissibilidade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asseverar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apesar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submissão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colegiado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prestígio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celeridade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monocraticamente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hipóteses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Vejamos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Incumbe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(...)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contrário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Supremo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Tribunal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próprio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tribunal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Supremo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incidente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repetitivas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assunção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depois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facultada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contrária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Supremo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próprio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tribunal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proferido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Supremo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entendimento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incidente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repetitivas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decidir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incidente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desconsideração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personalidade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instaurado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originariamente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tribunal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preceituado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tribunais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íntegra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uniforme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coerente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jurisprudência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versada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reiterados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torna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monocrático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interpretação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verbis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monocraticamente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houver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acerca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trazidas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devidamente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superadas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repetitivas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indubitável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monocrático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Vislumbra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fólios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litigantes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acostada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informaram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celebração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caderno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epigrafado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Termo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postularam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havendo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pactuado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livremente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acordo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retrocitado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conseguinte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acervo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devolvam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0201387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Weliton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prerrogativa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elencada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compensação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incidência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monetária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aferida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Decorrido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Filippelli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0242120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apelatório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contudo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íntegra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vergastada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explanados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evidenciam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Veras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Clairton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Duete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Emeliano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5648828</wp:posOffset>
            </wp:positionV>
            <wp:extent cx="6132830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8704006</wp:posOffset>
            </wp:positionV>
            <wp:extent cx="6139180" cy="2286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9204804</wp:posOffset>
            </wp:positionV>
            <wp:extent cx="6132830" cy="1524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ATOS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EDITAIS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AVISOS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  <w:u w:val="single"/>
        </w:rPr>
        <w:t>EDITAL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INTIMAÇÃO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COM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PRAZO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DE15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)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  <w:u w:val="single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EXCELENTÍSSIMO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SENHORDESEMBARGADOR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0517863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..,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FAZ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virem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notícias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tiverem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Egrégio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0517863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figuram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Topconn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JEX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residir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endereço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petição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certidão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págs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Topconn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págs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transcreve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(...)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Topconn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postais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[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].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Coordenador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mandei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2026-03-17T14:57:46Z</dcterms:created>
  <dcterms:modified xsi:type="dcterms:W3CDTF">2026-03-17T14:57:46Z</dcterms:modified>
  <cp:category/>
</cp:coreProperties>
</file>