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1584807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Provale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Celso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Brajal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Brajal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Veiga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Voltarelli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Ébano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Gerdelmann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0624676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Glaucianne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Cicera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Lilian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Andrelina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Nojosa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Almirante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Yandra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Douglas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Modesto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Arezzo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Padilha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Mussolini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Aloisio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Regnoberto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Estéfano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Garcia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Manassés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Água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Julieta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Fortuna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Taumaturgo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Ágatha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Licivanda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Valzirane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Columbano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Odisio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Frazão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Lenilce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Mágela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Mágela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Francineide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Francineide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Fashion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Thácila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Stevanin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Grillo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Araripe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Bechara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Bechara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Estênio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Aurigélia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Mousinho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Moésio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17002B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Atelier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Íntimo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Herbert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Patriolino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INCORPA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Maurizio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Delmestri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Hermenegildo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CESÁRIO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Eliomar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CPAR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Controle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Viveiros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CPAR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Controle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Escritório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Arrecadação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Abrolhos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Argenildo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Aimêr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Pacifico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Pacifico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Uchoa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Luzirene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0462709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Ereneide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Rinauro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Rolim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Cassimiro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0795734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Mackswel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Inocêncio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Scipião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Mascarenhas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Uchôa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Domitila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Cicero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Wellyn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0018935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Neuzo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Quezado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XIV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Incoporações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0795325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Hércules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MRV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Four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Seasons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0857404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Siebra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Pignataro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Pignataro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BIMETAL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Metalúrgica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6660O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MT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MCF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Correspondente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0019502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Colácio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Kerley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0159962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MSC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Mediterranean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Shipping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Bataglia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Sinigoi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Seabra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Portuária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CEARÁPORTOS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Loyo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Borderline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PFN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Kleiton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Assef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Guarautos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Arcangeli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Nildenor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Gifoni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Projec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Candice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Dansul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Livelton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Patrocínio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Portoseg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Habitasec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Mustacchi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Passarelli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Moccia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131913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409114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Atália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JF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Jarvis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Fragoso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15111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Wandemberg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Deusinete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Colméia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Felicitá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Malheiros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Fardamentos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Haroldo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Maytê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Girassóis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Imobili¿ios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Iranir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Siebra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Etchepare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0317460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Montoya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Gaviria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Rosilnete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Olésio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Coltinho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Lubbbad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Hermelinda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Lucidia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Rock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Mutual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Apetrim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Fiducial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Islandio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Gelp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César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Césero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Lelis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Volkswagen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Karleane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Nossamoto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Gildenir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Esgoto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Bibi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Habibe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Minervina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Rosicler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0302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Kauan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Naercio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0875289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Ravena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Comunitária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Extrativistas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Zabelê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Doglas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GEOVANE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Sucupira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Demitrius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Tasso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Celedonio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Rilker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Viturino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Lourenço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0264711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Wagner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Ylaria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Pequeno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Rosália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Micarton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Nádia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Bráulio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Locaben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Ione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Rubem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Matias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0268411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Assembleia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Gardenia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Olympio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Aldemir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Fontenele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Lílian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Melquisedec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Valdsen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Verushka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Janebro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Ryan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Adonai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Marajó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Cifra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Joselyanne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Ponciano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Mahlmann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Krizia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Weiberg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Suelany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Canafistula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Taumaturgo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Cleriston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Gledson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Camilo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GEAP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Albanese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Rebouças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Sâmia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Generina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GEAP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Furquim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Walcilene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Walcilene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Astesia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Tarcísio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0008621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Alysson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Margarida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Carreras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Yuji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Matsunaga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Cajaseira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Gilgoberto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Mensurado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Roneely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Marussi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Haresson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6518E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Kellyanny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Búgida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Losango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Montenegro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Pesquisa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Express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Corporation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FEDEX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Abenaias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Reubem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Damasceno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Pathus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Laboratório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Anatomia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Patológica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7560894</wp:posOffset>
            </wp:positionV>
            <wp:extent cx="6139180" cy="2286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8061710</wp:posOffset>
            </wp:positionV>
            <wp:extent cx="6132830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Vanderlene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Antístenes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Érisson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CGV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Madeiro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Cerri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Gifoni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Edileuza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Natanael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211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0201651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REPARAÇÃO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JULGADA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IMPROCEDENTE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PRELIMINAR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GRATUIDADE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AFASTADA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INCIDÊNCIA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CDC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NEGATIVA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EFETIVADOS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REGULARIDADE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OBJETIVA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DEFEITO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CARACTERIZADOS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CDC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PRESUMÍVEIS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SÚMULAS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SUCUMBÊNCIA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ADVOCATÍCIOS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FALHA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GEROU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PREVIDENCIÁRIO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2026-03-18T13:19:12Z</dcterms:created>
  <dcterms:modified xsi:type="dcterms:W3CDTF">2026-03-18T13:19:12Z</dcterms:modified>
  <cp:category/>
</cp:coreProperties>
</file>