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2219706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0002914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Saledna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Ijanir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Portobens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Sudamérica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Lunardon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Sudamérica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Lunardon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Jamille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Suilany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Dresch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0131146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Glaucivania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Didier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0259011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Genileusa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Dorival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Continental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Sinalizações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IKNET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Rahamon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Valeska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Escritorio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Arrecadacao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10274A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Mikaylovia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FEVISA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Plantão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Gutermânia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Sobralense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Conterrânea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Luthiano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Gardênia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Ympactus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TELEXFREE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98628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0628115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Alburquerque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Passamani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Felkl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Kummel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Sumitomo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Luchesi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76458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Clinica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Twin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Tower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Tec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Marchezini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Milhorin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Sivieiro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Corretagem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Açaí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Globo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Fiotex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ASABNB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Alcântara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Translog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Donaduzzi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NDS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Sibelle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Ghedin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Denicolo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MEDIFAR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Romcy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Beathriz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Bentemuller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Lurdes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Berlania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Lindonildo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Grain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Sweet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Folie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Clausens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Diógenes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Kamila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0052111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0078611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Guiomar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Leórgenis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Auzerina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Eufrásio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Mgw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Claudecir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Tallisson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Solarium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Edward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Saunders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Connolly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Nomad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Ventorini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Egydio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Táxi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Aeronáuticos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CEQUIP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Mariudedith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Anibal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15553B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Roseclay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Shirley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Viver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Sydriao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0621115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Pecém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CIPP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PICPAY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Citó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Valdineide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Felisbela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Severiano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Jodie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Tênis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Esportivos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Milligan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Massinhan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Podgornik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Deib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Birman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Tower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Infraestruturas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Grazziano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Capistrano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Ivanilde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Reclamação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Helvecio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Aquacrusta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Demontiuex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Tomás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9338908</wp:posOffset>
            </wp:positionV>
            <wp:extent cx="6139180" cy="2286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9839706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8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Wiviny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0240116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77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555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9839812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notória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0003130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Meireles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indicada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0153491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aguardado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pressuposto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extrínseco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decurso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0202360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patamar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§11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0229977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retificada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autuação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incluída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infringente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moratórios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0012831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Popsin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Neoenergia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Magnum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Nastri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Cerveira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Cária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Neirivalda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Ativos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8323006</wp:posOffset>
            </wp:positionV>
            <wp:extent cx="6139180" cy="2286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8823804</wp:posOffset>
            </wp:positionV>
            <wp:extent cx="6132830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Dinâmica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Mazzitelli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Crizeuda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Cheylla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Rosianne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Ariadnna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Horrara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Farrapo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Edivânia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0860708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INVESTIGAÇÃO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PATERNIDADE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ENFRENTADA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SINGULAR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IRRESIGNAÇÃO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RECONHECEU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PATERNIDADE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BIOLÓGICA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UNICAMENTE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2026-03-18T13:13:52Z</dcterms:created>
  <dcterms:modified xsi:type="dcterms:W3CDTF">2026-03-18T13:13:52Z</dcterms:modified>
  <cp:category/>
</cp:coreProperties>
</file>