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7045817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três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monetária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verbas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sucumbenciais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z w:val="16"/>
        </w:rPr>
        <w:t>%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0050234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0118161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Cogitando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modificativos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Aclaratórios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Pacífico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Pazzioline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0263820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Cogitando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modificativos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Aclaratórios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0622693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Pryscilla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PRETENSÃO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PLEITEADA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pronunciamento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definitivo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determinar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prescritos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às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dermolipectomia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abdome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avental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flacidez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diástases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músculoretos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abdominais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tratamento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reconstrução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prótese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expansor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dermolipectomia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lombar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sacral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flancoplastia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bilateral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enxertia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lipodistrofia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braquial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pós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bariátrica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credenciada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obrigatoriamente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indicados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relatório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indispensáveis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tratamento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$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descumprimento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Notifique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tomar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encaminhem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horário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0464614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Romero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Tecido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Deocleciano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0739730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Jatahy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Crisostomo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0384003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Tnl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Pcs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Gisele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Gallicchio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Rosicleria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Paixão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Libério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Travessia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VIII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Martoni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Klaus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Borges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Jozef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Anavian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Ferri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21310A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Niedja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Genecias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Aderlânia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Juçara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Leilyanne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JJC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Condominio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Tirza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Scheeffer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Jbl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Josieldo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Fretamento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Multiasset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Nibom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Nottingham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Nottingham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Atendimento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Telefonico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Bakker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Artêmio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Picanço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Digitais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Software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Braistech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Inovação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,.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Lygia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0201113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Irisbenia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Lurdes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Nastri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Terapêutica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Goldemberg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Nathalia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Ervedosa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Sanauto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Artecon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Cajazeiras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Ademário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Charlie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Lauschner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Zurich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Mazzitelli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Geralcina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Luzanira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Figueirêdo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Theberge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0213921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Kitten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Store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0430702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VPI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Publicidade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0271151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Disk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Donadel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Jucirene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Internacional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Nadalini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Róseo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Jacome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Firmeza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Evilayanna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Philomeno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Clessius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Romenik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Oboé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Clarinete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Previtera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Sigwalt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Dessoles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Dessoles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Dessoles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Tarcísio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Dessoles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Dessoles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Dessoles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Dessoles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UBER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Nereu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Wilians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Nereu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CHUBB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Warney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Basilio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Yugo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Rubenilson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United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Airlines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Zucca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Zulmira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Erismar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Vilauba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Eurijane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Priscila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Empirica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Lireuda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Rivonildo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Rodobens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Habitare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Regency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Goersch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Clabasa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Vitopel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Sachetti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Merhere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JCM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Rinauro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Terezinha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Kessia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Água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Malaquias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439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441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Rosman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Birman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Deib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Bartolomeu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Aspecir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Heloísa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Molas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Felizarda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Aprigio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Tronco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Tempus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Verreschi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439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441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0605778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Gracieth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Rouseau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Fiúsa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Rosseti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Schmitt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Lubrificantes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Stone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Aloisio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Cauby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Anselmo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Elpídio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Cronje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RVB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Combate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Incêndio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Castanhas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Otacilio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Luigi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Pajé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Contacto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Gleciane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Niord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Felismino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Felismino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Parahyba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HPL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Cibele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Edgney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Adaime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CETREDE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0398762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Gleudson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Assunção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Binnos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Guzman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Gondim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IFL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Italian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Forwarding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0262523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Cassimiro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Cassimiro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Hoje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Gianfranco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Bartoli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Sterchele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Urresti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Persiguero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Bahiana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Distribuidora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Raichelis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Degenszajn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328865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Calazans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0422510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Juarez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Páscoa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Mileide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Clarke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Esther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Sálvio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Lury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Terezinha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Jucineudo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Liquidação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Drumond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Abagaro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Abagaro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Abagaro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Aluízio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Kolia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Ludimila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Wallison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Geórgia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0634114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Geórgia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0634114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Geórgia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0843814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Churrascaria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Varjota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Beathriz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Maravilha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Wilians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Sidrião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Salgado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Sidrião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Cartucho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Ronniê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Cardozo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Suzenilda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Elenilda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Giseuda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Cledgerson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Clênia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Cleylson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Cleantes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Clegilson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Nuvens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0798613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Aristides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Philip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Zorzan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Goplastic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Luênia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0471113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Montoril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Rozângela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Romildo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DEUCLIDES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CHARLES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Embracon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Farmacêutico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Aloisio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Farmacêuticos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Etevaldo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Thaylana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Zacarias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8704006</wp:posOffset>
            </wp:positionV>
            <wp:extent cx="6139180" cy="2286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9204804</wp:posOffset>
            </wp:positionV>
            <wp:extent cx="6132830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440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442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Alcimor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Liange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Fuad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51144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440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442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0470107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Maquimotor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Importacao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Exportacao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Maquinas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0004323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Família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2026-03-18T13:08:58Z</dcterms:created>
  <dcterms:modified xsi:type="dcterms:W3CDTF">2026-03-18T13:08:58Z</dcterms:modified>
  <cp:category/>
</cp:coreProperties>
</file>