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2854817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prática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mostra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aviso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habilitado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Korobinski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0229250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Sanauto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Lenilce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Mágela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Dárdano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Aniele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Roldino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0197989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Enísio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Hiper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0853647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Associação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Aprosemce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Berchmans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Vinãs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Iglesias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Bolsa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Licitaçoes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Vinãs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Bolsa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Licitaçoes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Leiloes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32261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Stélio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Syndicate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Catlin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Underwriting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Agencies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Meneghini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Aprigliano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Corradini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Syndicates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Bonnaville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Bievenido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Sandro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Coutinho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Alimentícios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Loyo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46151A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Sonalia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Lidinara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Lidinara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Baqueiro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FORTCASA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Layessa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Edwiges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Ferrúcio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Bianka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HUMBERTO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Samarthony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Espíndola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Suzete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Leônidas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Martinski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Aceole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Rosedson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Lôbo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Guaraciaba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Ludmilla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Marúzia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Scarcela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Dulcilene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SABEMI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Kelvi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Mikhail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Sueur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0467605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Harumi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Portuguesa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Ervedosa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0061141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IPADE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LtdaçãovEdi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Astanya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Juscelino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Suilany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Farmaceutico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321182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Anatalia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Joaquim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Ellwanger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Catherine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Ellwanger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Fleury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Austregésilo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Lindemberg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3001231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Tibiriça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JCFC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Greyck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Valdegraça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0894154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CVC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Euclesio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Makson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Joáo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Serapião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Edileide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Bebidas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Nome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Fantasia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Atacarejo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Gibson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Daltro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América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Massificados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Lucimar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Edvanires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Edvard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Epreendimentos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Adrisio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Valzanira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Géssica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AAPB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Portoseg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Nágela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Materiais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Hidráulicos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Estoril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Algarve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Sacoprint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Jocimar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Estalk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Gleicianne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Mágela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Shaylenne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Azevedo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Fundamental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Biatriz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Giliard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Erilene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Célia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Deijla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Montinegro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Lourival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Patrocinio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0006652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Créditorios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FIDC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VALDEIR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JUCA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Nardeli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0267117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Marcélia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SJ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Haick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Condominio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Quadra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Forcinitti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Direcional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Campolina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115451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Linard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Tajra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Otoclinica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Zilmar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Cláutenis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0640351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Munhoz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Izângela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Kathleen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Persivo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OMINT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Sbrissa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Tortorelli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Venicius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Iohana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0297212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Garloc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Northstar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Táxi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Online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29326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Zacarias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Richter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Lebiedziejewski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Florencio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0868615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Scipiao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Abreu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Petroleo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,.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Mba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Contabilidade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Auditoria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0026702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Malka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Herbert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Rossely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Nazareno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Weruska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Alexei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GEAP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0220711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Smith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373511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Stefhany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Iordan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Recovery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Girassóis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Elinardo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Cardoso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Byron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Terraplana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Asfalto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Caitano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Eugelmi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Scatena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Wilber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0635112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Gizelda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Keiley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Elsir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Goss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Felismino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Dasdôres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0111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Beauty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180911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Stélio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Crisostomo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Laspro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Laspro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98628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Tiberio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Escóssia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Hesíodo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0781513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Alimentícias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Congeladas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Lisieux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Ednardo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Selatiel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Bueno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Zilvanir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Lohanne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Osmaniel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Milk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Emax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Dirkson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Evaneide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0671307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Sucupira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Golden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Dênio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Francione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Venâncio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45455A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Mongeral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Aegon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Narciso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Estivas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Cereais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Auricene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Jonacir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Jonacir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Aéreas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CVC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Nonato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Morillo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Moésio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Jotesse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Petroleo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Sheylla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Oscarina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Koppe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Auristânio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Rigodanzo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Egger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0770924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Janebro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Arielle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Heloyse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Laryssa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Imagem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Fotográficos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9974011</wp:posOffset>
            </wp:positionV>
            <wp:extent cx="6139180" cy="2286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Vestuário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Adrízio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Icaro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Úrsula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Cuvello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Êxito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Petrúcio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Leocádio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Albérico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Djalma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17003B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Experian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Gazola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Gercivalda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Pitombeira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17003B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Rômulo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17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351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2026-03-18T13:01:34Z</dcterms:created>
  <dcterms:modified xsi:type="dcterms:W3CDTF">2026-03-18T13:01:34Z</dcterms:modified>
  <cp:category/>
</cp:coreProperties>
</file>