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4886828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arquivamento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delineados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virtude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superveniente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decurso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0627347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desistência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amparo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0627347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Parron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Josilane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Elizabete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Sório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Pietro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Gladstone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Aurielio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Adegilson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Leylane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Ministerio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0835546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Demetrio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Ramsey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30114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0839927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Jussieu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Desenvolvimento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Sociais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Políticas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IDESPP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Ypióca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Juraci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Arimeteia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0496142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Jaquelinny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Olhos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Harumi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24281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Coletta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Google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Scarcela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Suellen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Drummond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Luzanira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Jordhan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César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Adrielly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Sidckleia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Sidkley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Jéssica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FTL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Ferrovia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Transnordestina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CENPLA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Planejamento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Edinir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Francelino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Elpídio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Cronje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17180B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Nilzete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0011148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Britech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Lisandre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Bettoni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Garavazo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Smart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Software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113430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Britech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Lisandre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Garavazo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Britech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Bettoni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Garavazo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Smart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Software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113430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Guedêlha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Gilber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Sheyla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LTR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Diniz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Nicanor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George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CAPEF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Salvador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0110968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Falquer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Donadel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78870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Ebazar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Ebazar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Bomkoski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Colçhões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Soft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Premium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70219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Beneficência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Herivaldo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48859A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Rosicleia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Nicodemos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Valderzei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Wanderley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Zurich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0908011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Abelleira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Jhonatan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Donadel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38531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49416A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Conceiçao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Conceiçao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0487737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Iturri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Zabala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Francijane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Mizael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Accorsini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Accorsini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Swot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Hágara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Girlan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PDV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Softwares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Sandileuza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Novum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Tetra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Herlany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Cesário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Audimoveis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Collection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Empresarial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Prezia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Eletricidade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Gilmário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Sirleide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Liude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Aluisio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Ediarley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Ediarley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Zenalto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GIRÃO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0635611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Liko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Químicos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Giordano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Fidalgo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0011174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0288838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Alpel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Tratores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South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Kilvia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Citibank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Martinelli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Lourdirene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LEUDA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Dyonnathan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0903354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Galindo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Tropicais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Tainá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Brisamar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0571370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Therezinha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Deuzanira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CAEMA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Alvorada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Maxmiliano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Inês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Bitencourt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Bitencourt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0039119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Dennys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SLC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Agricola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Jatahy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Geoffrey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Bartholomeu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Américo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ELETRICA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Francianny</w:t>
      </w:r>
      <w:r>
        <w:rPr>
          <w:rFonts w:ascii="Times New Roman" w:hAnsi="Times New Roman" w:eastAsia="Times New Roman"/>
          <w:b w:val="0"/>
          <w:color w:val="000000"/>
          <w:spacing w:val="10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Stélio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Cesar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Pallynne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DJANIRA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Nayara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Nagle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Sucessores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Ednuzia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Fortunato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Festas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0634112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EDELVITA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BARNEIA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CONTRIBUIÇÃO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ABCB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Thamires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0263511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Volkswagen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Jornalística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Google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Televisão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Weruska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Doroteu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41403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27236A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Carmelita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Ecoservice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Thaumaturgo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Hoje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Hitzschky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Hoje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Hoje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Hoje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Hitzschky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Palhano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Chorozinho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Chorozinho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Tarcizio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Whenry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Hawlysson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Luzieva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Cetelem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Lindalva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Frasato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Cartório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Gravano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Pantaleão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Adahil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Epitácio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Póvoa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Póvoa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Epitácio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Póvoa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Layany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Póvoa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Povoa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Póvoa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Elianay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Clenilton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Adventista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Missionária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AIAMIS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Yazbek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Halison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Madureira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Lidiani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Odecio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Promotora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Cadastrais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Luzidene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Bulcão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34993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0899422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Olímpio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Carolinne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Continental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Lausemberg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Douglas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Fabíola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Ademar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Edineudo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GMAC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Leahy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211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Gignac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Tarcílio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Lorrany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Herenilce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Miná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Greyck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Ecília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Salinas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Cambraia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Atacarejo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Gesilda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CLAUDEMIR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CLAUDEMIR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Xerez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Herbster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Herbster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Erilene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Sabiaguaba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Turísticos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Trianon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Top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Up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Academia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Organizacional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Fraiha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Granitos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Domaine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Aldir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ASABNB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Podium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Ônibus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Cleitivan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7299807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0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–SEGUNDA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híbrida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–PRESIDENTE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discrepância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Excelentíssimos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justificado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trabalhos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coordenados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ORAL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0156573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Milhoma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eminente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0201022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2026-03-18T16:27:05Z</dcterms:created>
  <dcterms:modified xsi:type="dcterms:W3CDTF">2026-03-18T16:27:05Z</dcterms:modified>
  <cp:category/>
</cp:coreProperties>
</file>