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1330817</wp:posOffset>
            </wp:positionV>
            <wp:extent cx="6132830" cy="15240"/>
            <wp:wrapNone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7" name="Picture 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8" name="Picture 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9" name="Picture 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29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novembro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1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3443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44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tornem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conclusos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apreciação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novembro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Felipe</w:t>
      </w:r>
    </w:p>
    <w:p>
      <w:pPr>
        <w:widowControl/>
        <w:wordWrap w:val="0"/>
        <w:autoSpaceDE w:val="0"/>
        <w:autoSpaceDN w:val="0"/>
        <w:spacing w:line="160" w:lineRule="exact" w:before="40" w:after="204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200" w:lineRule="exact" w:before="407" w:after="216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20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432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CONFIRMAÇÃO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INSCRIÇÃO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ACUSAR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RECEBIMENTO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RETORNO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195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0632359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Federação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Sociedades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Guerreiro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Tibério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Maracaba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30909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MAIA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0226085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Federação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Cooperativas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Menescal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Achernar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33232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Hévila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36270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Giovanni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Orlando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Benício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Souza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Rômulo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197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0635846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Central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Rueda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Ieda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Rufina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33072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Vitor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47654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JANE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0204775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Gesseneuda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Jakson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36809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23255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199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0186318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0201533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38185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JANE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0218778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’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alverne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Hila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9281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Expedita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Cavalcante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Auriluce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Nazinha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14954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0205781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Aguiar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Ézio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Guimarães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203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0638575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Lidia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Renck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Thais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Angeloni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204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0218081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Idemberg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0268811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Flavio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Levino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RUTH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206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0232763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Crefisa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Lazaro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45284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Ignacio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Douglas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Aguiar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Plaut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22489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0" name="Picture 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1" name="Picture 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2" name="Picture 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3" name="Picture 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4" name="Picture 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5" name="Picture 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6" name="Picture 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7" name="Picture 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29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novembro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1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3443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45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0112764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Ismael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Leigue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23112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3D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,..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Ciríaco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Levi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Noleto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44937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Melka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Pacífico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27823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208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0635205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André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44459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Helder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Citó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44736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Ivana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Licínio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46940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Daycoval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Feliciano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Lyra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0011221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Consórcios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Centauro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Tibério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Natan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0212198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Jany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Mary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Breno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35635A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211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0202904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MAIA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0632735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Odarlan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Daniele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Schramm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Renan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Villela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71092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213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0636604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OLIVARDO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Danilo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0624943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Espolio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Sobrinho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Terezinha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0636345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Médica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Menor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Impúbere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Representado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Genitor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Diogo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Paolo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Giorgio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RUTH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0634364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Israel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Junior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Júnior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40086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0634364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Israel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Junior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40086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218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16"/>
        </w:rPr>
        <w:t>0200111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0091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Bernardino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Jorge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10101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Jacy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Máyra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45814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Federação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Menescal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Giovanni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0050407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0125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Fundação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Educativo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FUNDACRED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Universitário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Tassinari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49791A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Cicera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Elayny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Macedo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Anjos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Anjos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0626869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Alaide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Jacqueline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27684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Shopping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Aldeota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Expansão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0632371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CLAUDIA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46349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39450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222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0639262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Mirandy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Wladimir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d¿Alva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Ítalo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35020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Jamila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Serpa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37573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Eliude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Miranda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223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0249751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Laboratório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Bom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Pastor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Nunes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8" name="Picture 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9" name="Picture 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20" name="Picture 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1" name="Picture 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22" name="Picture 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3" name="Picture 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24" name="Picture 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25" name="Picture 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29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novembro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1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3443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46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224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0039576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113887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Marinete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Assuncao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Fernandes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10108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Tereza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Christinni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0632384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Amil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Internacional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Katia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Dall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226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0632384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Amil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Internacional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Katia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Dall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0201199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0095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Iracema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Belarmino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Denilson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Procurador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228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0635572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Delgado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Lucas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Benício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33727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229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0053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Eudes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Vandeilson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47751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Artur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27882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Ponte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0632143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Eridiana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Caico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Borelli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0543534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Renan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Azevedo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23112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Votorantim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37066A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JANE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0633563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Cesar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39046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Romão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209551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233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0633713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Sombra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BENJAMIM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BENIGNO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Eliano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21516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Adauto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França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Rodolpho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Eliano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França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0201489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Rudinei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Dênio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41796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Mariani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53508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JANE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0201563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0062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Wagnar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Moysés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Barjud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Disal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235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novembro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CONFIRMAÇÃO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INSCRIÇÃO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ACUSAR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RECEBIMENTO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RETORNO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26" name="Picture 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27" name="Picture 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28" name="Picture 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9" name="Picture 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30" name="Picture 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31" name="Picture 3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32" name="Picture 3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33" name="Picture 3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29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novembro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1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3443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47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0156811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50002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Otávio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Erionaldo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Rabelo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7843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Honorato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11760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0624751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Dárdano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Aniele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Roldino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44294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Bernadete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Desideria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Castelo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Brasilides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Pontes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Aderson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0007010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Agostinho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Malagueta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Laécio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172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Rita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Petraroli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130291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Consolação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Ruperto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Ligia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22039B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Milenna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Hemylle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44795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Consolação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Ruperto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Ligia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Costa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Milenna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Hemylle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44795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Previdência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Petraroli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31493A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0029146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Moisés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Tarquilio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Coeli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Eulalia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Colares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Efigenia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Colares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Fiúza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10921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Gonzalez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Boucinhas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9251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Coutinho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Estênio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Raulino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9772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Lea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Estevam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Xavier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11106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0038157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Arnaldo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Amadori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Otávio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Janaína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0112993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Vanda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Prata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Simone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Germana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36121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Janaina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Guimarães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Lavor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0006260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0100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Farmacia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&amp;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itafarma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Camelo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245710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Sarah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Camelo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Alexsandra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Saae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Autonomo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Esgoto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Xavier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31686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0632253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20ª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Terra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Rui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38015A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One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Tower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Hebert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179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0266265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GPM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Participações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Valério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Reginaldo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Falcão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12008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40825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Helder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31644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Vitor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Júnior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Barreto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Gadelha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28427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0010443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Espolio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Wanduk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Boyadjian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181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0637885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Hemily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Anjos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Arthur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181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novembro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34" name="Picture 3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35" name="Picture 3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36" name="Picture 3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37" name="Picture 3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38" name="Picture 3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39" name="Picture 3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40" name="Picture 4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41" name="Picture 4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29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novembro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1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3443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48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CONFIRMAÇÃO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INSCRIÇÃO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ACUSAR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RECEBIMENTO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RETORNO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182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0629253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Andreas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Kampen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Cabó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27638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Joice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Cabo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Valdirene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Kampen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Vandré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Vinicius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41313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VILMA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BELMINO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PORTARIA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202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183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0629761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36159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Suely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34535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VILMA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BELMINO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PORTARIA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202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0630632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Cascavel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Cascavel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Central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Rueda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VILMA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BELMINO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PORTARIA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202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0633277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Tarcísio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Graças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Gifoni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12606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EPP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Vandik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VILMA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BELMINO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PORTARIA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202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0633379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Crespo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138094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Patrícia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Boaski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125390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LOKTEC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Tecnologia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Segurança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Integrada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Edson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VILMA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BELMINO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PORTARIA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202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187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0230541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Paulino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Júnior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Viviane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Fonteles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Erinaldo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11200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Marília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Diógenes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Rolim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Esmeraldo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Ellery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24636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Amanda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Noca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42571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VILMA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BELMINO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PORTARIA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202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0218881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Lidia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Borelli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CAMED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Consultoria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Saúde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VILMA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BELMINO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PORTARIA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202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0195248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Global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Distribuição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Consumo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Irmãos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Jacques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Antunes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75751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Votorantim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VILMA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BELMINO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PORTARIA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202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190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Terezinha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Denilson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49463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CONAFER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Confederação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Agricultores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Familiares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Empreendedores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Familiares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Rurais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Hudson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Djessy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Narriman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VILMA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BELMINO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PORTARIA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202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191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0635040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Associação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Igreja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Adventista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Missionária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AIAMIS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Dráuzio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Sérgio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Raymundo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Bayas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Yasmina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19158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Castelo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Adahil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6843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Sergina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47462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VILMA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BELMINO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PORTARIA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202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0635517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Crateús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Cratéus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Emanuel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53206A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VILMA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BELMINO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PORTARIA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202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0272640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Nathalye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Carneiro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Tours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Operadora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Turismo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42" name="Picture 4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43" name="Picture 4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44" name="Picture 4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45" name="Picture 4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46" name="Picture 4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47" name="Picture 4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48" name="Picture 4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49" name="Picture 4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29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novembro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1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3443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49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Ney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Goncalves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Montenegro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5541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Gazzineo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VILMA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BELMINO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PORTARIA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202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194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0010072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Ubitanan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Josefa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Patriota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28318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MADISERVICE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VILMA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BELMINO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PORTARIA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202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194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novembro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CONFIRMAÇÃO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INSCRIÇÃO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ACUSAR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RECEBIMENTO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RETORNO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66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0014080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Philips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Amazônia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Eletrônica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Rivelli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30773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Thomaz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Osterne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Nerildo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Jean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Nerildo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27551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0199939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Albino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Associação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Unificada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Paulista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Ensino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Renovado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Objetivo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ASSUPERO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Valença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Márcio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Gazzineo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Cidrão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19976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Parente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68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0184618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Magnani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Magnani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Fabricio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23004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Ellen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Diniz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Benevides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22281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0145979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CVC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Equipamentos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Damião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281674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Instituto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Tratamento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Coluna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Vertebral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ITC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Pessôa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70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0000035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Uruburetama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Uruburetama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Thyara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26200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71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0121219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FLAVIO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SOUSA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Cláudio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Eugênio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CELIA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CLAUDENOR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IDALINO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Ricardo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SALETE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BRUNA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TORQUATO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FREITAS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BYANCA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TORQUATO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SILVEIRA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EDGLEISON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TORQUATO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ELIZETE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TORQUATO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Goretti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Ceará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0189333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Iremar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34484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Eliane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Leão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5305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73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0467420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Alspac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Transportes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Internacionais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Agenciamento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Vitor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387999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Traxx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Motocicletas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Lais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26630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74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0155249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50002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Newland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Veiculos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Goiana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11160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Mônica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Otávio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50" name="Picture 5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51" name="Picture 5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52" name="Picture 5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53" name="Picture 5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54" name="Picture 5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55" name="Picture 5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56" name="Picture 5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57" name="Picture 5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29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novembro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1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3443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50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0155249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50003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Toyota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Mônica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Otávio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0257016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Angélica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Laécio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Federação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Médicas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Menescal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0280213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Germano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46673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Pimentel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Archanjo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Safra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Vanderlei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Flavio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Bertoluzzi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Gasparino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130265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231719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78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0277029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Caldas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Costa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Crefisa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Lázaro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0283649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Adonis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Anaissi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Adonis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Anaissi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12248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Três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Editorial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Lucimara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Ferro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Melhado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176931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América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Saúde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29650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Dall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0202181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Yhudy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Thayller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Maguida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Luana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Teodosio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Paolo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Giorgio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Trabalho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82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0226744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Joedson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33877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Michael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45536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35179A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Crespo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115665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83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0173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Simão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Silvino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45872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84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0200853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0070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Crateús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Cratéus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Alexandre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Klênio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8268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Bryan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Nascimento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Simone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42283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0131294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Safra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Luciana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KRAUTOP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Veículos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Peças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Mariz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14623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Vitor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Macêdo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Fechine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44087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GM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Adahilton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33769A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Gorette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Lourdes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Dasgildo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Anastácio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Laurentina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Risoleida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Rosangela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Sulidade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Velluma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Lorhaine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29265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Vouga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Veículos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Peças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Goiana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11160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Motor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Lires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Teles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Filgueira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33280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Marília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Volkswagen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Lelis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23289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0177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Umirim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Umirim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Dione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Mackson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0623367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Unimed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Araújo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Vanessa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Firmino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192091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0009357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Cifra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89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William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Kleber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Dorea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58" name="Picture 5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59" name="Picture 5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60" name="Picture 6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61" name="Picture 6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62" name="Picture 6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63" name="Picture 6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64" name="Picture 6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65" name="Picture 6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29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novembro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1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3443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51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0201414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Damiana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Jhyully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Cavalcante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91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0279956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Amil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Médica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Internacional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Getúlio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Vasconcelos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92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0205430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Socorro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Dênio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Abraão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Lincoln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Jhyully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Cavalcante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Drummond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108112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94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Paolo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Giorgio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95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0201418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Nieto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Moya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235738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Anchieta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Loiola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32121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96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0203258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Alley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Kerth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Paulino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Edelardo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Adrízio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45516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Orleans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Bertoldo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45858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Nadya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Virginia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Ogna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Jessica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41602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97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0203562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C6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98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0260205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99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0005742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5742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Ypióca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Agroindustrial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Sapupara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Bebidas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Juvencio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6883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Tais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Matias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Acarape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Agroindustrial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Asfor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Asfor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99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novembro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CONFIRMAÇÃO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INSCRIÇÃO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ACUSAR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RECEBIMENTO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RETORNO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0246711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Hélio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Luiz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15610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0227967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66" name="Picture 6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67" name="Picture 6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68" name="Picture 6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69" name="Picture 6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70" name="Picture 7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71" name="Picture 7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72" name="Picture 7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73" name="Picture 7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29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novembro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1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3443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52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Francilene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Pedro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Robston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Quariguasi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Suzy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Catonho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Quariguasi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14575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0235931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Krautop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Veículos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Peças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Mariz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14623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Jean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Vandoevargue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Nascimento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Hermano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36512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0130160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Naiana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Benevides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Nadja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Benevides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Negreiros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11911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Food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Gestão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Franquias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Epp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Rozangela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Kemp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33103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0266131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Dorea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Valterlina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Luna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Pedro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42156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Lívio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9976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0233872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Federação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Associações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Atléticas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FENABB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Rita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Cássia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Eloi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Everton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Eloi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Ventura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38565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41656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0151505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Telefônica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Esbroglio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310300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Longevidade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Saudável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Educação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&amp;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Saúde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13371A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107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0141805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Colméia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Felicitá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Empreendimentos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Militão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Rolim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Militão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25091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Cleriston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Crisostomo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Reboucas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Danielle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Solano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Feitosa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22637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108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0009129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0049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Beberibe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Beberibe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Peroba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109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0229030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47232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113887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0147946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Cinara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Brilhante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23846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Hiluy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14567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Lara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Caminha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25895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Bringel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24538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Aline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29080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3"/>
          <w:sz w:val="16"/>
        </w:rPr>
        <w:t>111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0632737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Heberton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Michel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50821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112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0200923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Hiran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Leão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Eliete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113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0041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Helena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Marcosorrite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38659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114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0283531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Ceará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Allianz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Elton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200427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115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0068087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Comercial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Suinos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Samuel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Gois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Suzyane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40437B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Teresa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Noemi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Arraias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1063A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Caterine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116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0633093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220663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Vinicius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Calzado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Barcelos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217194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213139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Robson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Timbo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14779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117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0204359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Joelma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Lima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74" name="Picture 7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75" name="Picture 7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76" name="Picture 7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77" name="Picture 7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78" name="Picture 7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79" name="Picture 7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80" name="Picture 8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81" name="Picture 8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29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novembro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1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3443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53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Neyton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38570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Isabelle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48672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Luís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Antunes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32325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118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0208406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Aldairton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Sociedade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Aldairton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Jeovani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46009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119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0202978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Emanuel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Ianne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35715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120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0200112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0151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Giselly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Erinalda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Rufino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42865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Wanderley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Donadel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78870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0255292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Luiziane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Negreiros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11524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Esdras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Dieb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17914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Geovane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Pucci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Benevides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24062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122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0000005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0139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Maranguape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Maranguape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ANTONIETA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SILVEIRA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Priscila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Félix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40611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AEDO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MADEIRO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Curador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123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0168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Solonópole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Solonópole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Jordhan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37375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Alicia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Thayanne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Pinheiro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Cláudio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Vinícios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45067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0000299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0216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Uruburetama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Uruburetama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18212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Niefson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27438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Marília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Valle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41626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Taynara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49861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Lourdes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Patricio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Goncalves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Feitosa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125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0081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Granja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Granja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Reginaldo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Rosane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47998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Curador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126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0222979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Samuel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Gois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Valdélia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Edgar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Hélio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Gilmar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Orlando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Irismar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18172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127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0235287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Ceará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Tokio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Van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Cleef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273843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0191301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STAMPART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Estamparia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Têxtil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Surf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Confecção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Jarina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Clóvis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Mapurunga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4203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129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0231125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10108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Casebras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Jaziel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11988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25201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130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0200611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0121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Massapê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Massapê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Delfino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Leôncio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31685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0002813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TV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Lago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Sergio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Fundaçao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132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0205267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Mucuripe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Veículos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Alfredo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Rabello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11990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Mayra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Assunção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82" name="Picture 8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83" name="Picture 8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84" name="Picture 8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85" name="Picture 8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86" name="Picture 8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87" name="Picture 8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88" name="Picture 8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89" name="Picture 8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29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novembro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1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3443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54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0281659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Visa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0109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Jardim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Jardim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Emanuel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Coêlho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Aleandro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Queiroz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33211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0201447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GESILANE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MOTA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Mackson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136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0263160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Fundação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Possidônio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Agnes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Nunes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25574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Israel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29784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137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0011656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Dami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Ferreira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Iran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123150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CEVEMA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Veículos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Máquinas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Acessórios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Paolo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Giorgio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CEVEMA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Veículos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Máquinas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Acessórios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0176388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26624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Rosane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37693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139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0200939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Tales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Levi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0005706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0142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0253567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Reims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Scarano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26832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Telefonica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Maciel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0270589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Marcelino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Onofre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Aires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Pedrosa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32138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0219655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ORLANDO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BRITO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Idemberg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Agência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Wagner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0036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Aracoiaba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Aracoiaba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Lívio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Sales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145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0200849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0157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Reriutaba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Reriutaba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Ribeiro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Ranulfo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Associação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Aposentados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Pensionistas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Aapen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49244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Sthefane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51071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146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0002481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0100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Penha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Sarah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Camelo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Camelo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24571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LIBERTY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0018039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19187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Josias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0272459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Adolescente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148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novembro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90" name="Picture 9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91" name="Picture 9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92" name="Picture 9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93" name="Picture 9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94" name="Picture 9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95" name="Picture 9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96" name="Picture 9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97" name="Picture 9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29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novembro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1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3443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55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CONFIRMAÇÃO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INSCRIÇÃO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ACUSAR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RECEBIMENTO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RETORNO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149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Filizola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Espólio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Filizola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Imaculada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Filizola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Jacinto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6416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VILMA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BELMINO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PORTARIA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202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150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AltoSanto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Alto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Lourenço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Gadêlha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Messias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VILMA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BELMINO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PORTARIA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202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0050583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0096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Ipueiras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Ipueiras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Cordélia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Thais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40319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Geovanio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43960B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VILMA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BELMINO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PORTARIA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202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Brejo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Brejo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Paraná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Camilla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Jimene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222815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Joseilda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Goncalves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Januario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Thais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Angeloni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VILMA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BELMINO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PORTARIA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202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0631792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Eneida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Martins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Said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Edson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Sombra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Mastercard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Soluções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Pagamento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Décio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Torres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30116A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VILMA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BELMINO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PORTARIA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202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0632476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W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Daiane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46951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VILMA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BELMINO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PORTARIA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202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0634420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Vasques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Bizerril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20680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VILMA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BELMINO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PORTARIA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202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156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0634837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Telefônica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Esbroglio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310300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Clínica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Pediátrica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Nasser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Hissa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Rui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Barros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16411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VILMA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BELMINO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PORTARIA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202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0095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Procurador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Luís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Audizio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Emanuel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Mororó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48985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VILMA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BELMINO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PORTARIA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202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0203199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Dionéa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Autran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22298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Mayara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Travassos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23879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VILMA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BELMINO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PORTARIA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202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0636272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Belta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Izabel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VILMA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BELMINO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PORTARIA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202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0170231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VILMA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BELMINO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PORTARIA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202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0251255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Nívea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Benevides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Falcão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98" name="Picture 9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99" name="Picture 9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710470</wp:posOffset>
            </wp:positionH>
            <wp:positionV relativeFrom="page">
              <wp:posOffset>6545026</wp:posOffset>
            </wp:positionV>
            <wp:extent cx="6139180" cy="2286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39180" cy="228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7045817</wp:posOffset>
            </wp:positionV>
            <wp:extent cx="6132830" cy="1524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31"/>
        <w:tblLayout w:type="fixed"/>
        <w:tblLook w:firstColumn="1" w:firstRow="1" w:lastColumn="0" w:lastRow="0" w:noHBand="0" w:noVBand="1" w:val="04A0"/>
      </w:tblPr>
      <w:tblGrid>
        <w:gridCol w:w="4888"/>
        <w:gridCol w:w="4888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29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novembro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1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3443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56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Benevides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Falcão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15118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Sombra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VILMA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BELMINO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PORTARIA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202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162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0290646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Fabiano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Virgens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Douglas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45406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VILMA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BELMINO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PORTARIA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202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0169855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VILMA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BELMINO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PORTARIA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202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0200928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0035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Monique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19128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Natanael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43065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VILMA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BELMINO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PORTARIA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202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0021697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Uargla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13675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1111A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VILMA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BELMINO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PORTARIA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202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0050164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Félix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19593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Gisleide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39232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Paciente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Rosario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Porfirio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Vinicius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Uchoa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VILMA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BELMINO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PORTARIA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202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0011536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0136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Marcos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Sâmia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Brilhante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Sombra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Sâmia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Brilhante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VILMA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BELMINO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PORTARIA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202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168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0201717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Elieser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Fonseca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Raquel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VILMA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BELMINO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PORTARIA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202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168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novembro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96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220" w:lineRule="exact" w:before="391" w:after="298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2"/>
        </w:rPr>
        <w:t>Privado</w:t>
      </w:r>
    </w:p>
    <w:p>
      <w:pPr>
        <w:widowControl/>
        <w:wordWrap w:val="0"/>
        <w:autoSpaceDE w:val="0"/>
        <w:autoSpaceDN w:val="0"/>
        <w:spacing w:line="200" w:lineRule="exact" w:before="596" w:after="216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20"/>
        </w:rPr>
        <w:t>DESPACHOS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32" w:after="120"/>
        <w:ind w:left="338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3"/>
          <w:sz w:val="16"/>
        </w:rPr>
        <w:t>DESPACHO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0002523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0162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Anjos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932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ambos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conheço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lhe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mantendo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inalterada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sentença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objetada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Expedientes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novembro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NONATO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Joelma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Cabral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10164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0004052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SPARTEX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Produtora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Artefatos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Têxteis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EPP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Natália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Pamplona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Denise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Cibele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Pamplona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Cézar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Pamplona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Ministério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instituição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quinze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apresentar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manifestação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acerca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petição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309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documentos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setembro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NONATO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Murilo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40566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Flávia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0004052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SPARTEX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Produtora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Artefatos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Têxteis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EPP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Natália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Pamplona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Denise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Cibele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Pamplona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Cézar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Pamplona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Ministério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Diante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homologo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pedido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desistência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esteio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artigos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inciso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todos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Código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artigo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XIV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Regimento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desta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Corte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3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sectPr w:rsidR="00FC693F" w:rsidRPr="0006063C" w:rsidSect="00034616">
      <w:pgSz w:w="11900" w:h="16840"/>
      <w:pgMar w:top="87" w:right="1044" w:bottom="308" w:left="1079" w:header="720" w:footer="720" w:gutter="0"/>
      <w:cols w:space="720" w:num="1" w:equalWidth="0">
        <w:col w:w="9777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embedTrueTypeFonts/>
  <w:saveSubsetFonts/>
  <w:proofState w:spelling="clean" w:grammar="clean"/>
  <w:defaultTabStop w:val="720"/>
  <w:noPunctuationKerning/>
  <w:characterSpacingControl w:val="compressPunctuationAndJapaneseKana"/>
  <w:savePreviewPicture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LightPDF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LightPDF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LightPDF</dc:creator>
  <cp:keywords/>
  <dc:description>generated by LightPDF 20250911</dc:description>
  <cp:lastModifiedBy>LightPDF</cp:lastModifiedBy>
  <cp:revision>1</cp:revision>
  <dcterms:created xsi:type="dcterms:W3CDTF">2026-03-18T16:23:40Z</dcterms:created>
  <dcterms:modified xsi:type="dcterms:W3CDTF">2026-03-18T16:23:40Z</dcterms:modified>
  <cp:category/>
</cp:coreProperties>
</file>