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3108807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8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9"/>
                <w:sz w:val="24"/>
              </w:rPr>
              <w:t>111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0266670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Sildomar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Considerando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interposição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contrária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05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§2º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Código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2024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43286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0642764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Miranda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Riello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Custos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interessados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manifestarem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tenham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objeções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virtual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assinatura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assinado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digitalmente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Lindival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13116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4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Sindeaux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0626201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0012030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0092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Independência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Aurélio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Azevêdo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DPVAT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SOCIFÁCIL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Financeiros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Danilo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41116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BMP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Money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Plus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Galeteria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Ltda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Galeteria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Léo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Elízio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Baratta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166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Valiente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0219880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Valiente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Embracon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Administradora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Consórcio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168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0232753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Crefisa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Ignacio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0626312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Â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Borelli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EDUARDA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6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HOLANDA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Magalhães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0627643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Lys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Alcyvania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39631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Tatiane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172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0016496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Kibo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Industriais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Adilson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Veiga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0202926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CHUBB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Galdão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138646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174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0293370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Nildo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METLIFE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Rueda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0250580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Catanho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Najma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Metropolitan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Life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Privada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METLIFE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Max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Ventura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Haeckel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0633521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Mirtes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Rafaella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95598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0009855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0283004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Carvalho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0635298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Vania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Silvestre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27166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Kleber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Bradesco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Previdência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0115892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MD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Construções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Emília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Helena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Milton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Eliane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Aguiar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Tianguá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Silvino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0202383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0239468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Dolores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Brigido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Souza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0221978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RUTH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0637564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JOSAPAR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PARTICIPACOES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Martinelli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44057A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BRENDA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SHELDON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SIRILO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UCHOA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186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2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4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BRPARA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RECEBIMENTO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0226347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Odonto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Franchising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Karen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0631705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Emitrade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Marketing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Madruga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Ximenes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37011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148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0158332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Adryu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Régis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Gadelha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29558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França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Brugnerotto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33515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0903129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Ocleilson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Targino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Brandao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0246488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Condomínio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Residencial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Michael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Valter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Leal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20858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37541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LOKTEC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Segurança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Integrada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29776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151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8" name="Picture 2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9" name="Picture 2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0" name="Picture 3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1" name="Picture 3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32" name="Picture 3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3" name="Picture 3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Naíra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29471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Ronneria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62386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0634800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Lurdes</w:t>
      </w:r>
      <w:r>
        <w:rPr>
          <w:rFonts w:ascii="Times New Roman" w:hAnsi="Times New Roman" w:eastAsia="Times New Roman"/>
          <w:b w:val="0"/>
          <w:color w:val="000000"/>
          <w:spacing w:val="9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Herberth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Citó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23394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154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0270476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0050958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0059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Caririaçu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Borges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C6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0800073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Infância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Juventude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0263104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Odair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48120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Cielo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PARADA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0223876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Sociedade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Hermínio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0033148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Eletrica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Athenas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Nilza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0208062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0262918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310799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Flaviano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Mônica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161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0000813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Unibanco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Edgard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Bueno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0015412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Participações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Gondim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Passos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Frederico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20653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34" name="Picture 3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35" name="Picture 3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36" name="Picture 3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7" name="Picture 3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38" name="Picture 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39" name="Picture 3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0" name="Picture 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1" name="Picture 4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Distribuidora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Atacado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Ariano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15593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Semalo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14615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Bergson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Bonfim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0127660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Hoje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Times New Roman" w:hAnsi="Times New Roman" w:eastAsia="Times New Roman"/>
          <w:b w:val="0"/>
          <w:color w:val="000000"/>
          <w:spacing w:val="5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Sobrinho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0218471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Tarcísio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Copy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Systems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Copiadoras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Gráficos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Savio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25333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0022371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Filgueira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0175626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Manhattan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Beach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Riviera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Evelyn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31791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Erionaldo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15205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Karina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24559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0183549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Falida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Unânime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Economia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Mútuo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Servidores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Executivo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Gouveia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Maurílio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Amelia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11959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VDL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Mercantil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Bady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Elias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Edite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0013793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Hender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Bandeirantes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Material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Coutinho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26114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0235810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Pajeu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Park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0645412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Artefatos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IBAP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Mozart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Montemar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Marítima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Baudilio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Gonzalez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139684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Guizardi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345685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Claudyanna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Schatz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PAULO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0638469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Breno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Creditorios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Empírica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Creditas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Rezende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48480A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0114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Mangabeira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Jhyully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Beserra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42362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Jimene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222815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0233058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Boyadjian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0052216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Hermes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Ravete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Glayson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Glayson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Deoclécio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Alessandra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Furtunato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42" name="Picture 4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43" name="Picture 4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4" name="Picture 4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5" name="Picture 4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6" name="Picture 4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47" name="Picture 4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48" name="Picture 4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49" name="Picture 4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116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0146531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Palácio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Fabíola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Castelo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Jordanna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Darlly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Lincoln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Tallent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Soccer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Esportes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Eventos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Possiede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Possiede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17700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Tonzar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Laiza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Montania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0110865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Sacolão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Sabor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Terra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Frutas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Verduras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Esdras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Dieb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Alexandre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Linhares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11524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Marcelo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Negreiros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Cesar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0050775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0053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Camocim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Rogêr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Karlos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Roneely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Iqony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Services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19855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229209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Locação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Américas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108654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Jacques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0636344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Feitosa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25991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0834388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Núcleo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Extrajudicial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Roseany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Jean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Valentim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Cozza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412625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0201384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24314A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Dênio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27990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Avon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Cosméticos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Ellen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Pires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30035A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Jordênia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4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Jordênia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AIRTON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0635868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Giane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Thais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Angeloni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0049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Beberibe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Osita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Monteiro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15942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Júlia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Carnelutti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Florentino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Rodolfo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Rayonara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Jefferson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0207224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Canadá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Bens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Construções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Linzmeyer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AIRTON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33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0" name="Picture 5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1" name="Picture 5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52" name="Picture 5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3" name="Picture 5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4" name="Picture 5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5" name="Picture 5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56" name="Picture 5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57" name="Picture 5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117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0223426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Selma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45573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Administração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Imóveis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Germano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Alessandro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Walter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Botelho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Belchior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Daniela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Pimentel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24001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30872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0006997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Água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Esgoto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Cagece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Felícia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Arcenio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0241206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Ani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Hage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Valdecir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Rabelo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19462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SICREDI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REGIÃO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CENTRO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Júnior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0285841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Realize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Consultoria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Supervisão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Treinamento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Análise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Comportamento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Aplicada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William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Lessa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Autismo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0201864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Levir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30938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1111A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Duavy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Pontes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30537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Edilson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14219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Adonias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Wandiberg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Edson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52148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0206293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0167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Sucessões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0284599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Drumond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Gruppi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163781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Abrãao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0632084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Samantha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Kelly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0201013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0055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Esse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Engenharia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Sinalização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Especiais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26983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¿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Girvany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Xavier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Garcia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Neucivam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Thales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Pagamentos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Viseu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117417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Mercadopago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Perpétuo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0202686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Pompeu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47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0246981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Ernesto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Comelli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Raquel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Peiró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Panella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281410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389971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MARIA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58" name="Picture 5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59" name="Picture 5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0" name="Picture 6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1" name="Picture 6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2" name="Picture 6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3" name="Picture 6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64" name="Picture 6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5" name="Picture 6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118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0200641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Francivalda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50124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0253690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Fabiana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Sigisfredo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Hoepers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27363A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Usebens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Vanessa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Kilter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Marçal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Parafusos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Importadora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44118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Parisi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Smooth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Representada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Logistics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Tussi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0168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Solonópole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Geraldo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Jordhan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Alicia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Thayanne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42689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Cláudio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45067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0200734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Gedeao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Barbosa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Dourado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0200497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Quixadá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Lopes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Curador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23747A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54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0204230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Fábio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Frasato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29282A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0633202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Jessé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Januse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Hilário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49553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Amândio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Tereso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23189A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Rubenilson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Wrialle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45143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57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Jardim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Décio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Nathanael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Tayanne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Freitas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43971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Pan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Simões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Veríssimo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59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0236746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Natália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0633445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Marli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Mamede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Matheus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Brauna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0052378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Barroso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Pessanha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Aurélio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62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12528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Stenio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Goncalves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Tiago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Aquery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Aragao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Simony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23650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Voleio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Confecções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Florêncio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Ramalho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63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0634367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Hellen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Lacerda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43588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64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0634403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66" name="Picture 6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67" name="Picture 6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68" name="Picture 6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69" name="Picture 6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0" name="Picture 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1" name="Picture 7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72" name="Picture 7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3" name="Picture 7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119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Alaiane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Mackson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31840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65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0111658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Fortlog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Transportes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Logistica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Maggi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Adminsitradora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Consorcios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Saad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66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0290466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Conceição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Distribuição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Feliciano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Lyra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Itamar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26512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BINCLUB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Programas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Fidelidade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Leandro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Christovam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Macálister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Ladislau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36465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68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0206011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Rômulo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Botti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422056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69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0205856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Cacau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Otavio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441585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Fatima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Negrão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138723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70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0288325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Lucxiana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Dantas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Zelia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13165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C6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Rafaella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72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Dinajar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Janaína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Gois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Andrade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Achernar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Everardo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Maranguape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Neuza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Carolina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Eny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Soledade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Bittencourt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40797A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0132875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Zuleica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Leão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Marcos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Leitão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Bastos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Porciuncula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Benghi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32401A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0249404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Erialdo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Vinicius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44740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Drummond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108112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0200254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Ivanete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Warney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31543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77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0000976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0142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Tauá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Cesário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Suellen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Natasha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22554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LOUREIRO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77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281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40" w:lineRule="exact" w:before="5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74" name="Picture 7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75" name="Picture 7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76" name="Picture 7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7" name="Picture 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78" name="Picture 7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9" name="Picture 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0" name="Picture 8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1" name="Picture 8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120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78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Juazeiro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Juazeiro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INBOPLASA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Borracha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Plásticos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Ernandes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Nepomuceno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79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0637812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Amontada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GDP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Wagner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16755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Otávio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Thereza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Denise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Weyne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0182611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Christianno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Fonseca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Leiria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22886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Nei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Calderon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114904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0118161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Loteamentos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Raul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13371A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Perdigão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Studart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Ciríaco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Tais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36326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Melka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Pacífico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27823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Lucas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Pazzioline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Deus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82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0051540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Eusebio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Eusébio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Agatonio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Romero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Fialho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Suyane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Saldanha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Solpac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Company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Maicon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414766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399223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JANE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0047355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Diniz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Campelo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Alcy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Sílvio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Gomes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0290339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Angelo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Delange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52956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Médica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0842095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Associação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AFBNB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Inocêncio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Uchôa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Scipião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Marcos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25575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Caixa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Funcionários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CAMED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Anastacio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Jorge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Marinho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Edmilson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Francelino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15320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86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0229265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Tecno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Computadores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IBYTE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Patriarca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Brandão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Companhia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87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0633770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Fermina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Calisto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Eurides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Nonato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Aguiar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Aquiar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Tarcizo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88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0208417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Aurilano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Sousa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Diogo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36057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73055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Super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Pagamentos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Jorge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Donizeti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45240A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0481698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Bazico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Confeccoes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Vinícius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Lamberti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Quimicos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Josemar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Estigaribia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96217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82" name="Picture 8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83" name="Picture 8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84" name="Picture 8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5" name="Picture 8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6" name="Picture 8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87" name="Picture 8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8" name="Picture 8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89" name="Picture 8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121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0144032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Santander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Defensoria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Wilians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Fratoni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16599A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0625895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Liduina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Suzete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Deysiane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Eugenia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Junior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Júnior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Elizabeth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Herminio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Érika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Evandro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Paz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Caldas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Mapurunga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Hermizete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Bardawil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Filho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92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0201502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Agibank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Scopel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Eunice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Cicera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Solange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0219057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Alfredo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Turbay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Dayse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Bicho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26472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94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Crato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Macêdo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53458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Adriano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Campos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Gilvan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Ronaldo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Simões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17801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30348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95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0205467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0064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Caucaia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Eldorado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Comerciais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Gustavo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Arruda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Simone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96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0631561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Lourdes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Reboucas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11666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Caninde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Acicleide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Cassiano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Felicio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0201108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0154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Quixeramobim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Requerente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Niely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Beathriz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Lourenço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45718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Linhas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Aéreas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41287A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MAIA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0634612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Famert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Comércio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Representações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Reinaldo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Szydloski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23211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Indústria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Comércio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Alimentos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Teles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25238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Saide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51602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0160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Quitéria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Afonso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CONAFER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Confederação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Agricultores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Empreendedores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Familiares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Rurais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Hudson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Djessy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Narriman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100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0052836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Corrêa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220674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Fortalece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Imobiliários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Gaudênio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Santiago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Carmo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20944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101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2"/>
          <w:sz w:val="16"/>
        </w:rPr>
        <w:t>0636111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Promotora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Serviços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Cadastrais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Diego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26053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Eder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102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0246210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Siqueira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Sergio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25481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103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0289021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Marine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99"/>
          <w:sz w:val="16"/>
        </w:rPr>
        <w:t>Van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Cleef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273843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104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0151725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11ª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Paloma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Joatan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5548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Santander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105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0026156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0043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Barbalha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Grande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BANRISUL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108925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0" name="Picture 9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1" name="Picture 9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92" name="Picture 9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3" name="Picture 9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4" name="Picture 9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95" name="Picture 9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96" name="Picture 9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7" name="Picture 9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122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Damião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Vital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Thomaz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20787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Saraiva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31221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JANE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RUTH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QUEIROGA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105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44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PRIMEIRA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00H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SEGUINTES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OBSERVADAS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DISPOSIÇÕES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CABIMENTO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HABILITADOS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REQUERIMENTO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SUSTENTAÇÃO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KATIA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TEIXEIRA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CONFIRMAÇÃO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INSCRIÇÃO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ACUSAR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RECEBIMENTO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106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0084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Guaraciaba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107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0000127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0028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Acaraú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Celeste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Valdemiro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Soares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45911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David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108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0622198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18ª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Roberta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Bizerril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Nogueira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18624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Irapuan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Magalhães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24727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Mabel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Portela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PORTARIA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109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Paulino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Cazé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46673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Pimentel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Archanjo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Safra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Vanderlei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21678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CRASA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Automóveis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Victória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46713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Vaudelice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28987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111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0629531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Ipiranga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Produtos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Petróleo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Catarina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Bezerra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29373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Landim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EPP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Nilton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Elza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112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0004130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ATE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XVII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Transmissora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’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234190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Figueiredo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Débora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Belém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Mendonça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FREIRE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113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0630834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Baturité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ELIEZER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Reginaldo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Maciel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44845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ROGERIO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3"/>
          <w:sz w:val="16"/>
        </w:rPr>
        <w:t>SILVA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PORTARIA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114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0256278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Riomar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Fortaleza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Raphael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Ayres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Manoel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Correa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38015A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Reubem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Damasceno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Gabriel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39746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Gunnar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Vingren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Sabino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38417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0631179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Astrid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Nunes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Holanda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Lauar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25448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116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0272132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Daycoval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Fátima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Lopes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Idemberg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98" name="Picture 9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99" name="Picture 9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117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Erismeida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22669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33638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Sávio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Fontenele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118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0632638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Família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Elisa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Ivna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Caetano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119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0050241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Inácio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Barreira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8151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Francisca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0633005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Fornellos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Meirejonse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Espolio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Herbet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Cunha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25241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121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0236161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Tokio</w:t>
      </w:r>
      <w:r>
        <w:rPr>
          <w:rFonts w:ascii="Times New Roman" w:hAnsi="Times New Roman" w:eastAsia="Times New Roman"/>
          <w:b w:val="0"/>
          <w:color w:val="000000"/>
          <w:spacing w:val="6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Seguradora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Luís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Eduardo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Sanches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45223A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122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0270189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15ª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Creditórios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5836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Ronildo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Halison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44462A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123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0633858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Iguatu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Federação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Menescal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6018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Giovanni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Vasconcelos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8579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Rocha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Lucena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Dária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Guedes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Yuri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Kubrusly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Miranda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Sá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0634133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Fertaper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Incorporações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Imobiliárias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Deysiane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27725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Diogo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Emanuelle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Luciano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Pouchain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Bomfim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22770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125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0200527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Sonia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Amanda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39184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126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0200503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2º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Russas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Samara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Estácio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Levi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41842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127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0209181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10ª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Loureto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Comunidade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Terapêutica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Instituto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Volta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Haroldo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Gutemberg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Benevides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128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0200379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0056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Capistrano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Antônia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Verônica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Moreaux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Lorena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Piancó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50322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Dorea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12407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129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0635685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-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Espólio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Magaly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Cristine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Figueiroa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Inventariante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Zanin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Bezerril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24834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Terras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Aquiraz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Melo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&amp;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Empreendientos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Rochelle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19220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Urbanística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Brasílis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Eugênio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Vasques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16040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Humberto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130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0216208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Sindicato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-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Aposentados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Ceci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Ilma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Maria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Bessa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30443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0035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Aracati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Gloria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Moura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Egídio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Lucio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Duque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Allan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Danísio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Silva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sexta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22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novembro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2024</w:t>
            </w:r>
            <w:r>
              <w:rPr>
                <w:rFonts w:ascii="Arial" w:hAnsi="Arial" w:eastAsia="Arial"/>
                <w:b/>
                <w:i w:val="0"/>
                <w:color w:val="000000"/>
                <w:spacing w:val="81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33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XV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3438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24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z w:val="24"/>
              </w:rPr>
              <w:t>124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41958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132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0245652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z w:val="16"/>
        </w:rPr>
        <w:t>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Messias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Allison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Baltazar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33741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Viação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133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0274006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37ª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Marles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Almeida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César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Frota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0264701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Talvanio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outro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35584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Leticia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39047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Club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Wpm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Viagens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Turismo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Sales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373659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0226786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Helderson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Direitos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Créditorios</w:t>
      </w:r>
      <w:r>
        <w:rPr>
          <w:rFonts w:ascii="Times New Roman" w:hAnsi="Times New Roman" w:eastAsia="Times New Roman"/>
          <w:b w:val="0"/>
          <w:color w:val="000000"/>
          <w:spacing w:val="6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Padronizados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FIDC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NPL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Denner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Mascarenhas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41218A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VILMA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136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0173122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35ª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Barbosa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Batista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Benedito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0246017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27ª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8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Administracao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Prisional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Conap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Felipe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Silveira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Amaral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Massa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Falida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Tecnologia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Clailson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Cardoso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13125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COSTA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45050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Edésio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Pitombeira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19319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BELMINO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138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0260843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Empresarial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Recuperação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Empresas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Falências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Pordeus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23599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Olavo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Cerqueira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Reis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2613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139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0260535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17ª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Marilene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Marques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43887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0200962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0101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Itapipoca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Texeira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Cleudivânia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Braga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21560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0274452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Ceará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Nc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Serviços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Mauricio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0249430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21ª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Luiz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Aldir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Renan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Felix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33461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143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0011358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0126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Mombaça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Rokylane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Gonçalves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31058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Itaú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Wilson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0002687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L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Hortifrutigranjeiro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Agropel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Agroindustrial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Perazzoli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Aroldo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Joaquim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Camillo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119016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Sirley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32258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145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0224710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Empreendimentos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Imobiliários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Administradora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North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Shopping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Jóquei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Lobato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34726A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Nelson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Valença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André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Rodrigues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15785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Cidrão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19976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Márcio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Rafael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Gazzineo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23495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Master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Eletrônica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Brinquedos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Antonio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19242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VILMA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BELMINO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202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145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novembro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2024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KÁTIA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CILENE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TEIXEIRA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84" w:header="720" w:footer="720" w:gutter="0"/>
      <w:cols w:space="720" w:num="1" w:equalWidth="0">
        <w:col w:w="977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2026-03-18T16:19:20Z</dcterms:created>
  <dcterms:modified xsi:type="dcterms:W3CDTF">2026-03-18T16:19:20Z</dcterms:modified>
  <cp:category/>
</cp:coreProperties>
</file>