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7426817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6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0633865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Regional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Enfermagem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Juliete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delineados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virtude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superveniente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apreciação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prejudicado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fulcro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arquivem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Aldfran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0200455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conheço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apenas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compensar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oitocentos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quatro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dezoito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centavos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aquele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evitar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enriquecimento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ilícito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trânsito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arquivem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0201760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fulcro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três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corrigido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monetariamente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INPC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fixação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acrescido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um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0206414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juntar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cópias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três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últimos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exercícios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finalidade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permitir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análise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gratuidade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indeferimento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facultando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recolher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preparo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simples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Alcoforado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77460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0629253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Kampen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Valdirene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Kampen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Cabó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27638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Joice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0637722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ARMANDA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respostas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úteis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Eginardo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0628720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Tudo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Supermercado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Stênio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6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Roniere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Wagner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0490707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Marconi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0043617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Herbet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Oceanair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Avianca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Timbó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Toyota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Newland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Veiculos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0121750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43111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Vizinho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0047636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29212B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Quesado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0230311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Escóssia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0138875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Teresinha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Cesário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Allison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0204831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Iranir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Tavernard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0204831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Caixa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Iranir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Tavernard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0267936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Anaceta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Deodato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12737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0009453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Viiera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0208956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Equipamentos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0228960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25044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6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209335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Izidia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CONTAG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Confederação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Trabalhadores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0636256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Campus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Elísios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Adail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Ivaneide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0213619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Martinelli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44057A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Alexsandra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0000538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Venceslau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Noah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Nathanael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46342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Zelia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Alvarenga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Adelito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Nathanael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Benicio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46342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Junqueira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Alvarenga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Zelia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6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Dirceu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Quaresma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Olavo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Angelica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Valeriana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Joelson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Equeziane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Jhaime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Elizeu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Francineide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0628979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Valcilênia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Dornelles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14176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37651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Lizandro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Girvany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Combustiveis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Intermediação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Pagseguro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Pagamento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Vanin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Gasparetti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41111A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Hipercard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Mastercard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30116A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0078224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Granja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Laize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0221259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Geovania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GEAP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Autogestão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STHEFANI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BRUNELLA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Sucupira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0632333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Embracon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Leusinete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Água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Waldir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0633487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Christopher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0005544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Emprendimentos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Ranieri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Iliene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Nixon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Vagner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0231859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0634196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Igreja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Adventista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Missionária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AIAMIS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Raymundo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Bayas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Dráuzio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Livyan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Lucas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Camylle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6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Hidalgo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Elayne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Enzo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Belarmino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Lísia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Olavo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Raigor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Lorrane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Andriani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53206A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53206A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0634959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53206A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0499773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Beleza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0161436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Igreja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Templo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Thyssia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Agamenon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24295A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Agamenon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27845B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0209447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Rosalba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Rosamunda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Angélica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Gregório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0284647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Multsegmentos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Ipanema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0276106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Brasília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Calou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0225463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Lady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Valeschka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Catonho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Parati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Fragata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Josefa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6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0636248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0111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Jacson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0002348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0264511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Natécia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13511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0187215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0279816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Olimpio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0248274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Rodney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Simpex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Efrem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0475114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CINA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Aquicultura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Aquatec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Pecuária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Fanego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0113638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Wai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Wai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Pascale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Laureanno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0256981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Multsegmentos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Ipanema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0205569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6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0207606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Tapera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Tenorio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0548358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Agropecuária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Cátia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Rosimery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Genesilda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Sabrina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Pepino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Jamille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0094551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SJ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Imóveis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Mundial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Informática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0623599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Martiniano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Rodolfo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Joserisse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Hortencio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Alejandro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Dimas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Egídio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Egídio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0295534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LIEGE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61963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Iásin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Schäffer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Stahlhöfer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Centro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Profissional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CEPIR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Sonayra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SOBPEV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Faculdade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Piauí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FAERPI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0059378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Rufino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Lousada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Rádio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Regional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Ilonius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Saraiva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0233942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Bevilaqua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Mykhail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Borgonha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Liberty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Giancarlo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0621654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Crisostomo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Zacharias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CARDIF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Previdência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Jesus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6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Pierre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Quintino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Marilene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Mauricio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Rossi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Vladya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Belarmino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Passaredo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Aereas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Kairalla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0204363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Garibalde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0280953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Ojaime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Cuiabá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Miraglia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Jaudy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Montezuma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Artamizia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Montezuma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Agenor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Agibank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Tainara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Klaus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0269849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Billy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0633753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Joselena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Monize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0634118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Scipião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Olimpio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0634998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HOSANA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Kempes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0280737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Pagseguro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Félipe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Wilker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Scarano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Nexus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6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Promove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Consorcios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Irany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Aliaduz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BINCLUB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Elieuda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0278145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Walmon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0288106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Magdalena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25436B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0001541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0204610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Hillary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Anhanguera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0629044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Cíntia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Bringel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0637812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GDP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Elker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6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0048439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Engenharia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Remoções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Guindastes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0215261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Buosi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181652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Uniforça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Importadora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Exportadora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Mercadorias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0286610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Adrielly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Sidckleia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Sidkley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Jéssica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FTL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Ferrovia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Transnordestina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Logística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Abreu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0623511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Levy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0240775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Yan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Tayna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Jacó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Autran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Mesquita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0011063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0284904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Severiano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21834B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Hapvida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Jost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Aurislandia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Confecções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Soledade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0202113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Rigoberto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IMARF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Granitos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Queiróz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Albatroz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Ettore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6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0270404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Islânia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Djaci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Allianz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0517354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Kensmov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0005856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Domingos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Flávia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Latella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Tostes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0238050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0185521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Saúde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JPS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Bordados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0628562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GAEL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Yohanna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0628562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Yohanna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Robston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Suzy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Catonho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24241A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MAURÍCIO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24241A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0004662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Expresso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Guanabara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Jaskejhan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Emídio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Clístenes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Coêlho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0631907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Terceirização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71092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LUZIRENE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ROSÁLIA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6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0006751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Agamenon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Cirano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0250243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Adolescente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0207975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Layane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Bonaparte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Espirito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0633958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EAGLE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ARINETE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29661B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0635202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0280916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Leidijane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Balbino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0246822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0279037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Larry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Rabb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Petraroli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0255381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0031435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6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Welder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Fúlvio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Dhiego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0006717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0005952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0012117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0010761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0007457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Conceicao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0172281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EPB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44118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0172281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EPB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44118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Edinaldo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0626277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Cleuny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Calu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6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0004921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Planalto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Maiaja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Franken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Keyson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Salviano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0002676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Rejane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Metropolitana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Eletricidade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270757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0181916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Erismar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Bassan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Analuisa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27571B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0020724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Frutas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Brok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Fresh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Fruit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Gleydson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Albany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0002793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Cantidio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Sorvetes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Albanita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0051211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Ariston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0010677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Valdizia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Senhora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0180779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Jupaba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Betulia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Cacau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Danisio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Juvêncio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0274215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0212397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Poupança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POUPEX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Todero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Martinelli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Cerqueira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Ferrucio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Rodier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Fortinho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0250930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Sólida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Terezinha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Pegaia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88215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Rosimar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6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Pescadores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Fazenda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Poço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Pescadores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Adaiane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Wemerson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36113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0216456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Irecê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Chianca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Manuelito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Comunitária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Assentamento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Vanderlânio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45086A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0243113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Drumond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Gruppi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0216594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Balbino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Brandão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0006939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Cartões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Maicon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Calaça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Sezara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0239407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Pop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Dents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Pop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Dents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Hortifrutigranjeiros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6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XS3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Jocimar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Estalk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247302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Cultural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Assistencial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IDECAN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Moroni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Zacharias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Glayson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Jansen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0264613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Eurivan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Colmeia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Business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0245185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Jet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Eireli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Veicular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Universo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Grasielle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FACTA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49214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Márdylla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0239111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Edfício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Ytano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Valdomiro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0227118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Honório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Mamede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0242928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Chaves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0277381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Xavier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6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0078216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Aldenir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29366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0631490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BRUTOPOINT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BRUTOPOINT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MAÁRIO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0261977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0633106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53206A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0287693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Bantim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6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Profissional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CEPIR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29863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SOBPEV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0113840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Rossana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Wellyn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Ministerio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0907995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Taiane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Wyllyan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Quintans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0623491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Bodnar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0145724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Otoclinica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GEAP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Autogestão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0253532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Kátia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Kellyanny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Werner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Cutrim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0627025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Roberlene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Picanco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0627993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Dansul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0627993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Dansul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Distribuidora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48062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Lavras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MOACIR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RCI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Bárbara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Skarlleth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Bárbara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Skarlleth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41611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3623914</wp:posOffset>
            </wp:positionV>
            <wp:extent cx="6139180" cy="2286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4124706</wp:posOffset>
            </wp:positionV>
            <wp:extent cx="6132830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6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Grimauth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Edênia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0038880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RCS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Eneida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Educacional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UNIFAMETRO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Aloisio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Hardy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Glaucianne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246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0200291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conforme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CONSUMIDOR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DECLARATÓRIA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DÉBITO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PRELIMINAR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OFENSA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DIALETICIDADE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REJEITADA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COBRANÇA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INDEVIDA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TARIFAS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PROVA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FALHA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PRESTAÇÃO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REPETIÇÃO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INDÉBITO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CONFIGURADOS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QUANTUM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INDENIZATÓRIO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REFORMADA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INVERTIDOS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EXAMEAPELAÇÃO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INTERPOSTA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JULGOU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IMPROCEDENTE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DÉBITO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COBRANÇA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INDEVIDA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TARIFAS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QUESTÃO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DISCUSSÃOA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CONTROVÉRSIA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ENVOLVE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VERIFICAR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HOUVE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OFENSA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PRINCÍPIO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DILAETICIDADE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EXISTÊNCIA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CONTRATUAL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VÁLIDA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JUSTIFICAR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COBRANÇA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TARIFAS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OBJETIVA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FALHA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PRESTAÇÃO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DECIDIRENTENDO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DESMERECER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PROSPERAR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OFENSA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DIALETICIDADE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COMBATEU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ATRAVÉS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ARGUMENTOS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CAPÍTULOS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CONCEPÇÃO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MERECEM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REFORMA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COMPROVADA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TARIFAS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CONSUMIDOR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IMPÕE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RECONHECIMENTO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OBJETIVA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CDC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RESTITUIÇÃO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DESCONTADOS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SIMPLES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COBRANÇAS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ANTERIORES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DOBRO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AQUELAS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POSTERIORES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MODULAÇÃO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EFEITOS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EARESP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676608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INDEVIDO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CONTA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BANCÁRIA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DESTINADA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PREVIDENCIÁRIO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GERA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PRESUMIDOS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PRÓPRIA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ILICITUDE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FATO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CRITÉRIOS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RAZOABILIDADE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PROPORCIONALIDADE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IV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DISPOSITIVO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TESERECURSO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NULIDADE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TARIFAS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BANCÁRIAS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COBRADAS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CONDENAR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RESTITUIÇÃO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DESCONTADOS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INVERSÃO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MAJORAÇÃO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ADVOCATÍCIOS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DISPOSITIVOS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RELEVANTES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CITADOS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CDC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SÚMULAS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EARESP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676608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JURISPRUDÊNCIA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RELEVANTE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CITADA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CÍVEL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0200901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?.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ACORDÃOVISTOS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RELATADOS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DISCUTIDOS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ACORDA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REFORMANDO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OLIVEIRARELATOR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0161952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Buenos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Buenos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Buenos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conforme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PROPICIAR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MATÉRIA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ÓRGÃO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COLEGIADO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FINALIDADE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EXAURIMENTO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INSTÂNCIA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PREQUESTIONAMENTO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PREDICADOS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IMPRESCINDÍVEIS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ADMISSIBILIDADE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TRIBUNAIS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INFIRMAR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ESPECIFICA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FUNDAMENTADAMENTE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TODOS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79" w:header="720" w:footer="720" w:gutter="0"/>
          <w:cols w:space="720" w:num="1" w:equalWidth="0">
            <w:col w:w="9777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695706</wp:posOffset>
            </wp:positionV>
            <wp:extent cx="6132830" cy="1524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74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161</w:t>
            </w:r>
          </w:p>
        </w:tc>
      </w:tr>
    </w:tbl>
    <w:p>
      <w:pPr>
        <w:widowControl/>
        <w:wordWrap w:val="0"/>
        <w:autoSpaceDE w:val="0"/>
        <w:autoSpaceDN w:val="0"/>
        <w:spacing w:line="200" w:lineRule="exact" w:before="194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Instituto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Albigenor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Tenório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Gardel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Hapclínica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0194541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Victor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Rivanda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0625089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Segurança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SAP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Vladimir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Bortz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147084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0261940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Adelmo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Landen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0281658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Grazielle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0292413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Jamyllle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Vega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0204975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Garibalde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Rosilene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Madalena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Confederação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Trabalhadores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CONTAG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Irineu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Chorozinho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Chorozinho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Odivaldo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74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Elienai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Rodoviários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454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Spinola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Spinola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Dionisio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Spinola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Spinola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0624936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Wesllen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Cunha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Genitora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Kaline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Bringel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0203117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Kadesh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Profissionais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Schirlo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Emizaelly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Ferramentas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Seguranca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0219685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Rilker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49501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Eleotério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Tenorio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Ximango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Armando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Cordeiro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0204252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&amp;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Hidráulicos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Construtora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0271163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Ynslandia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Otacilio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DEIJACI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Soraya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Rayanna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ODILIA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74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0204306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0631547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Tissia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0631717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VALTEMBERG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VALTEMBERG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LETICIA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civilmente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LETICIA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Edailson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Gladis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Aldenir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0222241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Sérvio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Barcelos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Conceicao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Perrut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0227784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Egirlan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0018638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Jocileno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Virgílio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Aurivan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Aurivan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Oscar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23017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Nathanael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0005984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Nrj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Locaçao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Arrendamento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Imoveis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MAGDA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Fábio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Sascar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Automotiva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Faggiani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Dib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Ivanildo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Sidney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74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Tobias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Honorato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Campos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0634252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BARDAUIL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MARIELLEMACEDO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BARDAUIL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Jamille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Amarilo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0153563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Wai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Wai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421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43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74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0182786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51341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Eunice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Janebro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0204900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Nivea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0633482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Isadora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Janyne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Voleio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Florêncio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Ramalho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Aquery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Alaiane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Milton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Elayne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Iseuda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UNASPUB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Auxílio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0112720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Têxtil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0635334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Vibra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401518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Hildemar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Hildemar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0252325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Odontológica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Inclusão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Weslly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0255139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74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Águila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Evilene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Severiano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21834B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Bissonho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0635949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Aragão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Dodd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Dodd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440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Darismar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Gilmário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454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0123128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Shirley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Mariland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Taciana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FACNORTE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Jocenilda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0001715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11" name="Picture 2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12" name="Picture 2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74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Gás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Butano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Espedita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0041255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Varejista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Construçoes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Kelsen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Rubem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0243795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Deleon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Arquimendes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Clodoaldo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Suzye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Arlindo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0627913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Aceole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0167528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Lúcia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Binclub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463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Asaf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Klaus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Bedê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25539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DOLORES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ARTESANATOS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Martinelli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44057A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MARTHA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ACESSÓRIOS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MODA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PORTARIA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0632655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Allonda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Ambiental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Truite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Geradora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Aluguel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13" name="Picture 2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6" name="Picture 2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8" name="Picture 2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19" name="Picture 2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0" name="Picture 2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74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Paloma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0634900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Amorim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10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0256688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0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9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BSPAR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Vanimayre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BSPAR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Guilherme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0184452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Gadelha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Abrahão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151701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0209548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0223207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0033330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Lilass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Embalagens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Plásticas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Debora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Cattoni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Reisce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Reciclagem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Subprodutos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Animais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72292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TELMO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VEIGA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Liberty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PORTARIA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0230744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Toledo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Embracon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284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0518642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CVC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Operadora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Goulart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Portugueses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Tap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Portugal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0121290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Yannia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Guiter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Guiter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Técnicos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21" name="Picture 2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22" name="Picture 2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23" name="Picture 2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24" name="Picture 2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5" name="Picture 2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26" name="Picture 2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27" name="Picture 2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8" name="Picture 2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74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Ópticos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Optometristas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Contatólogos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Neutel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Oftalmologia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Magdalena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25436B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Walyria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44595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Tv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Diário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0036830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Importadora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Exportadora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Clóvis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0270311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Guedêlha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Mirella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Filipe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0104731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Filadelfo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0161723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Hiluy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Dumont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Gilsonmar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0624345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0058438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Weber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25371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0628177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Vitor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0118401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Flor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Jr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AUDILENE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Jodie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Josefa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Vicenth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Scarcela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ASPECIR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95975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300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29" name="Picture 2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30" name="Picture 2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31" name="Picture 2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2" name="Picture 2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33" name="Picture 2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4" name="Picture 2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35" name="Picture 2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36" name="Picture 2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74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0004471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Tabuleiro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0626724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Rigodanzo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Egger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0090348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Emelia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Factoring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Spirit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Representações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Janssey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46335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0102628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Allcare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Projetos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Colácio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Juraci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Cysne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0641177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Katia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0641177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0235908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BB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Andressa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Ciríaco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311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Irlan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Salviano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0176543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Sílvio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Rui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4866E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37" name="Picture 2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38" name="Picture 2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39" name="Picture 2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40" name="Picture 2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41" name="Picture 2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42" name="Picture 2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3" name="Picture 2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44" name="Picture 2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74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Jaguardiesel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Jaguaribe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Diesel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Maracaba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13798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0244392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Vanielle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Ermison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0082351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Iresolve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Neildes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Gesu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Petroleo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0130826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Sanfarma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Farmacêutica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Jayme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0246656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Jamiely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Feijao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Edilânia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Marciudedith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Vaneska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Gualandi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0637783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Sobrancelhas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Design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Romanholi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Ennes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Blanc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Blanc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Libania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26897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Seledon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Stevanin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Edilania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Cicero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0228419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C6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45" name="Picture 2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46" name="Picture 2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47" name="Picture 2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48" name="Picture 2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49" name="Picture 2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50" name="Picture 2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51" name="Picture 2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2" name="Picture 2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74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0009515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Ronaldo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Marineuda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Gilberto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0029668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SICREDI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Candice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0008364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Garantidor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FGC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Laudisio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83111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Jonathas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0252876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Simões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Loteamentos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Colégio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Dumont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Message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0626283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EMILLY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SOPHYA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BENEVINUTO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Pamela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Camargo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Salazar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Godoy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344316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0626283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Emilly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Sophya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Benevinuto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Pamela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Camargo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Salazar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344316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0129337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Valesca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Ponciano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64236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53" name="Picture 2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54" name="Picture 2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55" name="Picture 2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56" name="Picture 2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7" name="Picture 2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58" name="Picture 2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59" name="Picture 2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60" name="Picture 2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74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0217557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Andrelina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Chrysler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Wykrota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407097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Erlanio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348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0635423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Edifício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Aruã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Danny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Ananias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387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Elzeni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Margarete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Israel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Guachalla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Walnir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Walnório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Walnir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1" name="Picture 2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62" name="Picture 2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63" name="Picture 2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64" name="Picture 2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65" name="Picture 2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66" name="Picture 2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67" name="Picture 2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68" name="Picture 2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74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Margarete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Elzeni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6083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Elzeni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Guachalla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Elni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23688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Elzeni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COPESA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Prestação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0627759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27211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Thayanne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Jordhan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César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Thayanne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0128839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Debora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Debora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Assistencia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Funcionarios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Interfederativa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Trabalho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Giullio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Germoglio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Assef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Nilce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Jarbas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JDR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Matheus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Clessius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Ailton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Josefine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19411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Clairton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0632541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Aldeisa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Themotheo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Collision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Automotivos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9" name="Picture 2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0" name="Picture 2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71" name="Picture 2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72" name="Picture 2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73" name="Picture 2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74" name="Picture 2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75" name="Picture 2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76" name="Picture 2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74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Collision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Centers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Automotivos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0633287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45429A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Arnaldo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Principe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Stevanin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0633695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Saraiva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Ananias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Junqueira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Joselia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411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0261365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Natanael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Willamy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Tainá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Kesia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Albanuzia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0634818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Jurity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Anastacio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Perdigão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0210106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Verissimo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0211628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Ladyanne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Salviano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Edglê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Colchões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Espumas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Grossense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0235776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HEITOR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CAZUZA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0281247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Barrozo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0635540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GOUVEIA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Lemos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Batista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Aposentados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Pensionistas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CAAP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49244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77" name="Picture 2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8" name="Picture 2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2480914</wp:posOffset>
            </wp:positionV>
            <wp:extent cx="6139180" cy="22860"/>
            <wp:wrapNone/>
            <wp:docPr id="279" name="Picture 2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2981706</wp:posOffset>
            </wp:positionV>
            <wp:extent cx="6132830" cy="15240"/>
            <wp:wrapNone/>
            <wp:docPr id="280" name="Picture 2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1" name="Picture 2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82" name="Picture 2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83" name="Picture 2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84" name="Picture 2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85" name="Picture 2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86" name="Picture 2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74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421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0002728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0168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Acoipiara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Moveletro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Noébio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Odilom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LUCÍDIO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INDENIZAÇÃO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INOVAÇÃO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FALECIMENTO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ACIDENTE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AUTOMOBILÍSTICO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CULPA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EXCLUSIVA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VÍTIMA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COMPROVADA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NEXO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CAUSAL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ESTABELECIDO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FIXADA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MANEIRA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PROPORCIONAL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EXPERIMENTADO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SUCUMBÊNCIA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MÍNIMA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DEVIDOS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PARCIALMENTE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EXAME1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FACE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PROCEDÊNCIA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DECORRÊNCIA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FALECIMENTO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CÔNJUGE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PAI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ACIDENTE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AUTOMOBILÍSTICO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CAUSADO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VEÍCULO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PROPRIEDADE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RECONHECEU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REPARAR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MORAL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PROPORÇÃO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FIXOU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PAGAR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PENSÃO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COMPLETE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QUESTÃO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DISCUSSÃO2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PROPRIETÁRIA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VEÍCULO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INSURGE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FACE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HOUVE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CULPA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EXCLUSIVA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VÍTIMA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VITIMADO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ESTAVA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ACOSTAMENTO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VEÍCULO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SUBSIDIARIAMENTE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PUGNA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EXCLUSÃO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DEVIDA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HAJA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PUGNA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REDUÇÃO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VIOLADOR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PRINCÍPIOS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RAZOABILIDADE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PROPORCIONALIDADE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RAZÕES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DECIDIR4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EXERCENDO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ADMISSIBILIDADE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CONSTATO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PUGNA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EXCLUSÃO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PAGAR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MENSAL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PENSÃO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APRESENTADO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ANTERIORMENTE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SURGINDO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APENAS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DEIXO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FUNDAMENTO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TRATA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INOVAÇÃO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PUGNA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RECONHECIMENTO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EXCLUDENTE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ARGUMENTANDO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CULPA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EXCLUSIVA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VÍTIMA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ENCONTRARIA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PARADO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MOTOCICLETA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PERIGO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IMPRUDENTE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NEGLIGENTE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EXCLUDENTE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DEMANDA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PROBATÓRIA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APTA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COMPROVAR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PRÓPRIA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VÍTIMA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CONTRIBUIU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INTEGRAL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PARCIALMENTE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CONCRETIZAÇÃO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GEROU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AFIRMA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TESTEMUNHAS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PERICIAL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INDICAM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EXISTÊNCIA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CULPA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VÍTIMA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CONTUDO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FICOU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DEMONSTRADO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ARCELINO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ESTARIA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PARADO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LOCAL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INAPROPRIADO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RISCO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DEPOIMENTOS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APONTAM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VÍTIMA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ESTAVA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ACOSTAMENTO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LOCAL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ADEQUADO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PERMANÊNCIA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PEDESTRES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CTB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ANEXO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PERICIAL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PEFOCE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EXPRESSA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ATRIBUIR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ACIDENTE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CONDUTOR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VEÍCULO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PROPRIEDADE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DESTAQUE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JORNADA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PROLONGADA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DEMANDADA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CONDUZIR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VEÍCULO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APENAS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REFORÇAM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IMPERÍCIA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IMPRUDÊNCIA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PORTANTO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AFASTAR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RESPONSABILIDADE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SEMELHANTES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DISCUTIDO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ELEVADO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À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ELEVADO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EXPERIMENTADO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VÍTIMAS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ENTENDENDO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MONTANTE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CINQUENTA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MOSTRA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SUFICIENTE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REPARAÇÃO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EXPERIMENTADO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VÍTIMAS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ATENDENDO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PRINCÍPIOS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RAZOABILIDADE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PROPORCIONALIDADE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SEQUER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ATINGE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REFERIDO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PATAMAR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HAJA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FIXADA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PLEITO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REFORMA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SENTENÇA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ADVOCATÍCIOS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SUCUMBÊNCIA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RECÍPROCA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CONSTATO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DECAIU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MINIMAMENTE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PLEITO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HAVENDO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VERBA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HONORÁRIA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PARÁGRAFO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IV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DISPOSITIVO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TESE10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PARCIALMENTE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RELATADOS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DISCUTIDOS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ACORDA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PARCIALMENTE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REGISTRADA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AGUIARDESEMBARGADORA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PRESIDENTE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ÓRGÃO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JULGADORFRANCISCO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LUCÍDIO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JUNIORDESEMBARGADOR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2026-03-18T16:14:26Z</dcterms:created>
  <dcterms:modified xsi:type="dcterms:W3CDTF">2026-03-18T16:14:26Z</dcterms:modified>
  <cp:category/>
</cp:coreProperties>
</file>