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8188808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67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3191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apreciar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concessão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realizar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contraditório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determino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seja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manifestar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dispõe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artigo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inciso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Publique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31953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0851281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Wanderly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023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Natália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Napoleão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0235361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Mairon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Expediente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Anya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Sobrinho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Yohanna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0635584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Mônica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Moacir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Veronica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Bilhar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Sayonara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CONHEÇO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artigo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XIV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porquanto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ausente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pressuposto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indispensável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admissibilidade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previsão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Decorrido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baixa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arquive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Bartolomeu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Erlanio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12855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0003356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Gabriele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Pacheco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§2º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16538A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PA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0017838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Holden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Expediente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Nasser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Hissa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0055161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Severino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Relator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Eder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Sabrina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Lago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43554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Elisângela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0200924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Expediente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ART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4º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CPC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RESOLUÇÃO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67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3191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0006744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Pitombeira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Rosalina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Solange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Leandro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Solidade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Henrique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América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Fornellos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0031485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Ecad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Escritorio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Arrecadacao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Distribuicao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Radio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Educadora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0022138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Fundação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CHESF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Seguridade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FACHESF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Alcides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Raposo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Moroni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0257229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Multimarcas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Washington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Domingues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133406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Fideles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Goldemberg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0257229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Fideles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Multimarcas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Washington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Domingues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133406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0182606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Quartier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Nayana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0139256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M4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Mozart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Luziane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0622197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Conceicao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Jacinto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0629394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Tarna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Dayse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Suyane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Cássia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0265568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Asfor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Tomo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0000646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Wamberto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Balbino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19188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Tibério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0637618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América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Sidnei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Alcoforado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Najma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0006535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30116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0054164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Fazenda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Ernani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FEVISA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Afranio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Mikaylovia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Nikolas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0621817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Valmir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Claudiney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Glauber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Benício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67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3191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Umirim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Umirim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Charles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Meneses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0623683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Johansen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Antunes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43228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Capello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Romênia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19455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0011588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Antonilson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Fazenda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Imperial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Poente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SPE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0903938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Brilhante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Venícius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Ferraz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Conterrânea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Pesados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Goiana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0131441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Life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Operadora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Planos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Adenauer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Marconi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Otoclinica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Zilmar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Cláutenis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0221951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Nascimento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Vilebaudo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Laécio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0242712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Ruy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Fabrizia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34824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Coimbra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Coimbra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0003354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Leniz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Affonso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37263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0626971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Previdência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Mizzi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Gedeon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0151602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Freitas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Rangel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0257048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Egelcina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Dennys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0202256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Iatagan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Karoline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Zaranza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Nunes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48410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0005396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AT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Eletrificação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Erivaldo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0113498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Robenia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Brazilian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Mortgages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Hipotecária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Tortoro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247319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0169326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Godoy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Kemp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Godoy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Kemp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0629707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Alysson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67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3191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0006839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Livelton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Marcelino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Aragão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48304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Livelton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Livelton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Marcelino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29661B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48305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Eryca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Artemir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Ernando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0208282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Ivanildo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Artur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Beathriz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Lourenço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45718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0631863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Auzilene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Andreza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Seriaco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Ediglê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47165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Duboi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Frigorífico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Gladson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Guttmann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Serwaczak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0293260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0248464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0237810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0210078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Jeriva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Bruna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Geovanna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0009694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Cetelem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Baptista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153999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0241576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Aurea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Skrzyszowski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0217579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Márdylla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44891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Cezário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Lindalva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Zuleide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Ruan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67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3191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0202248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Geraldo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0202315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Gleidston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0202165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0248400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47149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Josafá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Josafá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Délli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44762A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139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ART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4º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CPC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RESOLUÇÃO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RETIFICAÇÃO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0018099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67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3191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BANCOOB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Lasserre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Eladio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Lasserre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Nolasco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Waldemiro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Lins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0626918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GNATUS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Equipamentos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Odontológicos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Alquimim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Padua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Spano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Nícolas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Odontologia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Petrúcio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Maurício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0099113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Roneely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Giovane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Tamiris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26244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0628164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Avelino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324692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Juciana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Sandoval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Waldyr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0141535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Jovita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Petróleo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11677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Lomacon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Fahad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Otoch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0043727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Xerox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(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Xerox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Zoghbi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Brick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94630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Graphix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Gráfica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SGD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Gráficos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Europa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Dorivaldo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0064294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Orisvaldo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Eliene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CBTU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Godoy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77167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Transnordestina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Gilmara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Thayanne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Calixto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35204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0023062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Valterlanio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Clementino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Residência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Rêgo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Marconi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’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35094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amour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39158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8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0013186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0062</w:t>
      </w:r>
      <w:r>
        <w:rPr>
          <w:rFonts w:ascii="Times New Roman" w:hAnsi="Times New Roman" w:eastAsia="Times New Roman"/>
          <w:b w:val="0"/>
          <w:color w:val="000000"/>
          <w:spacing w:val="8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8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Sobi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VIP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38670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0111052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IREP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Ensino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Superior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Cidrão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Valença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0166736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Olga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Bárbara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Ozarina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0223748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Ultra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0139427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Rostand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37246A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0060322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Marfrapon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Negócios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Fuad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Daher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0132841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67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3191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Léa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Estevam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11106B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Técnico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Científica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Frontin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ASTEF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32111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0153392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Virgens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0154585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Grace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Mary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Cássia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0229836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Higo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Saunders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Lott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0122903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Zucca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154694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Prohospital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Claudyanna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Schatz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0140959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0132738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Incorporação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Imoveis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Rosette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Silvana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Nazaré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0259726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Nasser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Hissa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Wanderley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Revoredo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Revoredo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0151039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Hospital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Gordiano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Balthazar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68912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0013644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Rejane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Timbó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0266829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Qualicorp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Benefícios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Verushka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Pinheiro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Valdsen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0270645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Roney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Embracon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274876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0000147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0108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GBS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Felipe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Ruan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Raissa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Ângela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0251419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NEJU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Ranieri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Aircleudes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Simone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71576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0237973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IREP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Ensino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Superior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Fundamental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Bryam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Willians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0060324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0121822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Nascimento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Reboucas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67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3191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Jaqueline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Nazaré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0222150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0282812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Werner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9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0186103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9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Urbanística</w:t>
      </w:r>
      <w:r>
        <w:rPr>
          <w:rFonts w:ascii="Times New Roman" w:hAnsi="Times New Roman" w:eastAsia="Times New Roman"/>
          <w:b w:val="0"/>
          <w:color w:val="000000"/>
          <w:spacing w:val="9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Brasílis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Eugênio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Ozório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Emilio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Geórgia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Carioca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Eliene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Toledo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309241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Aposentados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Pensionistas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0006160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Marizze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Maritzza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Rossiter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0002628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Paracuru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Paracuru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Aldenor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Camardela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0216050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JAV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Cargas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Turismo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Rapido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Tranporte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Turismo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MCP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Hiury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Prudencio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0263239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Eletrônica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Segurança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Rizzato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Construtora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007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21149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0203840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Jamilly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Jenny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0052433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Hárnesson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0055061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Priscila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Aleixo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Erineuda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0624100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Fabricio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Nascimento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0050834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0625154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0625489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Ary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Ary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Barjud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45733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0050936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67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3191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Eurijane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0052359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Hárnesson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0203962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Hyury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0488888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Jackson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Agostinho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Cecília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35455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0190936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0177471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Rostand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Denizart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0212920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0010559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Bruno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Galvão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David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Mitterran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Guimaraes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35488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0264292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40989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Loana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Kércia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43218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Pimentel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27057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Antunes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0218602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Helenita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Rosedson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Lôbo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0247443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Feitosa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0252667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Condominio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Residencial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Evandson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Jackson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James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Olímpio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0016102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0008373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Jaime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0053885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Cleides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Moraes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67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3191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0225685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Michelly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0250330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Cesarino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39069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Romcy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0256670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Wandy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Yuri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Sascha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COOPERFORTE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Cooperativa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Economia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Mútuo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Sombra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0218253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Rosedson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Lôbo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Jerfferson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Leidemara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Abrantes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Pequeno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Abrantes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Pequeno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Edjane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Original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Neildes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0254916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Celma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157193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Matheus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0123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Severiano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Neylane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36309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0000861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Cordeiro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Anny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Kariny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11604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0229410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Hiran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Alexsia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C6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Custódio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0232087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45455A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0245249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Ernesto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0247890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0205482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0204629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80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67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3191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ART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4º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CPC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RESOLUÇÃO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0233219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Hot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Dog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Yankees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Rayane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Rayol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Korobinski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Parangaba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32111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0193369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Mabel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Regina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0229080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Aéreas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41287A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Táxi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Aéreo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Aeronáuticos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42963A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0623849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Deodato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10566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Vereadores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UVC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0627192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Baggio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Berbicz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Caetano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0628873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Sônia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Arruda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Thereza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Geylla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Ministerio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Publ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Paracuru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Paracuru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Valdemirtes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Holanda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0629158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Nepomuceno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33590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Hiêda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0629229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67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3191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0234585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Wisney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11817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49400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Jerliane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0629973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Eugenio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Paceli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Tiago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0630228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Sinesio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Kellen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Benvinda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0630381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Vitória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46867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Gracileir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Feijó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0050828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Wuldson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0630528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Arielle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Arry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Lucyanna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Liege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Mosanio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0630822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Ticiana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Nayara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Ticiana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Nayara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Raissa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32114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0630827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0630827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0150775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Factoring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Mercantil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Mozart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Mendonça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Sidou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0001114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Aurivan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0631078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Valdenio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Cleudivânia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0631312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46700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31793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0281758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Alysson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Gleydson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40939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0631802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Uber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Perpétuo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67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3191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0212033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Garcia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0632354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Ítalo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Heloísa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Caracas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50445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Afrânio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0243686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Master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Eletrônica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Brinquedos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Riomar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Norte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Félix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Gonini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Benício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40470A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0634755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Carneiro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Praciano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0273133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Máximo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135753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0201973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Marleide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0202341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Baptista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153999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Adelino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Karolina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47620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BNP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Paribas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Baptista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153999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0007091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Félix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0130957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0279862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Jerônimo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42702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Diego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Saboya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Jeronimo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United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Airlines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Zucca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154694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0000724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CHUBB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Galdão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0147822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Evilazio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31941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Mesalp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Marcilio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24339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0202602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3878026</wp:posOffset>
            </wp:positionV>
            <wp:extent cx="6139180" cy="2286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4378818</wp:posOffset>
            </wp:positionV>
            <wp:extent cx="6132830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67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3191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0215364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0068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Chorozinho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Chorozinho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Skrzyszowski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0251114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0290797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Allianz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Conceição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178171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Domesi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238994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189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5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EMENTA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CONCLUSÃO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ACÓRDÃOS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ACÓRDÃO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0114932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DJALMA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Conheceram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EMENTA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EXECUÇÃO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OPOSTOS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OMISSÃO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ERRO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MATERIAL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HIPÓTESE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JURISPRUDENCIAL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RESTRITIVA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EMBARGOS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SUPERVENIENTES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ANÁLISE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PRIMEVOS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EDCL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EDCL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EAG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SALOMÃO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TESES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OMISSIVAS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AFASTADAS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REDISCUSSÃO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APLICAÇÃO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SÚMULA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TESE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MATERIAL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PREMISSA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EQUIVOCADA</w:t>
      </w:r>
      <w:r>
        <w:rPr>
          <w:rFonts w:ascii="Times New Roman" w:hAnsi="Times New Roman" w:eastAsia="Times New Roman"/>
          <w:b w:val="0"/>
          <w:color w:val="000000"/>
          <w:spacing w:val="9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RECONHECIDA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OBSCURIDADE</w:t>
      </w:r>
      <w:r>
        <w:rPr>
          <w:rFonts w:ascii="Times New Roman" w:hAnsi="Times New Roman" w:eastAsia="Times New Roman"/>
          <w:b w:val="0"/>
          <w:color w:val="000000"/>
          <w:spacing w:val="9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SANADA</w:t>
      </w:r>
      <w:r>
        <w:rPr>
          <w:rFonts w:ascii="Times New Roman" w:hAnsi="Times New Roman" w:eastAsia="Times New Roman"/>
          <w:b w:val="0"/>
          <w:color w:val="000000"/>
          <w:spacing w:val="9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8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9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ENFRENTADO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MATÉRIA</w:t>
      </w:r>
      <w:r>
        <w:rPr>
          <w:rFonts w:ascii="Times New Roman" w:hAnsi="Times New Roman" w:eastAsia="Times New Roman"/>
          <w:b w:val="0"/>
          <w:color w:val="000000"/>
          <w:spacing w:val="9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ENFRENTADA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AFASTADA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INCIDÊNCIA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PRECLUSÃO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CONSUMATIVA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VÍCIO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RECONHECIDO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DECLARATÓRIOS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PRIMEVOS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AFASTADO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INTEGRALMENTE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CONHECIDO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OPOSTOS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SUSTENTANDO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INCIDÊNCIA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OMISSÃO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MATERIAL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PREMISSA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EQUIVOCADA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VEICULAR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VÍCIOS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CONTIDOS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PROFERIDO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PRIMEIROS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ACLARATÓRIOS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DESCABIDA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DISCUSSÃO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ACERCA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ANTERIORMENTE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PORQUANTO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RESPECTIVA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IMPUGNAÇÃO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EXTINGUIU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FORÇA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PRECLUSÃO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CONSUMATIVA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EDCL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EDCL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EAG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MINISTRO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SALOMÃO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TOCANTE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TESES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OMISSIVAS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SUSTENTADAS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ESTAS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MERECEM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PROSPERAR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POSSUEM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ENQUADRAMENTO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PARÂMETROS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ESTABELECIDOS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CONFIGURAR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OMISSÃO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QUAL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FALTA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MANIFESTAÇÃO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EXPRESSA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ALGUM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FATO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VENTILADO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”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EDCL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RESP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1359666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MINISTRO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TERCEIRA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TURMA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APLICAR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SÚMULA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18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PROÍBE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REDISCUSSÃO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MÉRITO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DECISÓRIO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RECONHEÇO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INCORREU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PREMISSA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EQUIVOCADA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BUSCAR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SUPOSTA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OBSCURIDADE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ACERCA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CÁLCULO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ADEQUADA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%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TÍTULO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CONTRATUAIS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OPTANDO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DÍVIDA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CONFESSADA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DEZESSETE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MILHÕES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OCORRE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JULGOU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JÁ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HAVIA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AFASTADO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REFERIDO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ENTENDIMENTO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MATERIALIZADO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TESE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REJEITADA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TENDO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ACOLHIDO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RELATÓRIO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TERMOS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AFASTOU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INTEGRALMENTE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EXECUÇÃO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RECONHECENDO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DETERMINANDO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OBSERVÂNCIA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ARBITRAL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TERMO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CONFISSÃO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DÍVIDA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CLÁUSULAS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§2º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RECONHECIMENTO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CÁLCULO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INCIDIR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TODO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REALIZADO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INTEGRAL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RECONHECER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VÍCIO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EMBARGOS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PRIMEVOS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EXISTIA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OBSCURIDADE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FAZÊ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INCIDIU</w:t>
      </w:r>
      <w:r>
        <w:rPr>
          <w:rFonts w:ascii="Times New Roman" w:hAnsi="Times New Roman" w:eastAsia="Times New Roman"/>
          <w:b w:val="0"/>
          <w:color w:val="000000"/>
          <w:spacing w:val="7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7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PREMISSA</w:t>
      </w:r>
      <w:r>
        <w:rPr>
          <w:rFonts w:ascii="Times New Roman" w:hAnsi="Times New Roman" w:eastAsia="Times New Roman"/>
          <w:b w:val="0"/>
          <w:color w:val="000000"/>
          <w:spacing w:val="7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FÁTICA</w:t>
      </w:r>
      <w:r>
        <w:rPr>
          <w:rFonts w:ascii="Times New Roman" w:hAnsi="Times New Roman" w:eastAsia="Times New Roman"/>
          <w:b w:val="0"/>
          <w:color w:val="000000"/>
          <w:spacing w:val="7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EQUIVOCA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REAVIVANDO</w:t>
      </w:r>
      <w:r>
        <w:rPr>
          <w:rFonts w:ascii="Times New Roman" w:hAnsi="Times New Roman" w:eastAsia="Times New Roman"/>
          <w:b w:val="0"/>
          <w:color w:val="000000"/>
          <w:spacing w:val="7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MATÉRIA</w:t>
      </w:r>
      <w:r>
        <w:rPr>
          <w:rFonts w:ascii="Times New Roman" w:hAnsi="Times New Roman" w:eastAsia="Times New Roman"/>
          <w:b w:val="0"/>
          <w:color w:val="000000"/>
          <w:spacing w:val="7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7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PRECLUSÃO</w:t>
      </w:r>
      <w:r>
        <w:rPr>
          <w:rFonts w:ascii="Times New Roman" w:hAnsi="Times New Roman" w:eastAsia="Times New Roman"/>
          <w:b w:val="0"/>
          <w:color w:val="000000"/>
          <w:spacing w:val="7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CONSUMATIVA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NESTE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DIAPASÃO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ENTENDO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ACOLHER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DECLARATÓRIOS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APREÇO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AFASTANDO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INTEGRALMENTE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ACORDÃO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ANTERIORES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EVIDENTE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PREMISSA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FÁTICA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ADOTADA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PRECLUSÃO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CONSUMATIVA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RECURSO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MANTENDO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DECIDIDO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LAVRADO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ACOLHO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DECLARAÇÕES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EMINENTE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JAIME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ILUSTRE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8" w:left="1079" w:header="720" w:footer="720" w:gutter="0"/>
      <w:cols w:space="720" w:num="1" w:equalWidth="0">
        <w:col w:w="977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2026-03-17T21:38:28Z</dcterms:created>
  <dcterms:modified xsi:type="dcterms:W3CDTF">2026-03-17T21:38:28Z</dcterms:modified>
  <cp:category/>
</cp:coreProperties>
</file>