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2727807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8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0031533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prejudicialidade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ajuizada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Irismar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desfavor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cujus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0105191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tramita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segredo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respectivo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2023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Excelsior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Furtuna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Cesar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Aquarela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BSPAR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Clodoaldo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Sandra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8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Lobo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0008430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Aventura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Lazer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Chagas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Veleida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0878411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Restaurante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Tecnolimp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Terceirizacao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Amsterdam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0792954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Poupança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POUPEX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Armando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0635800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Prudêncio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Rabêlo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0261754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Karyzia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Frazão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TVLX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Guimarães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Koin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Poliana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8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Elizeide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Kerley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Stone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Feigelson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Esportivos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Informatica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Mirlene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Mohamede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Taumaturgo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Broker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45111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0202311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Selma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Ipiranga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Produtos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8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Creditórios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Multisegmentos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RP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Ambientes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Projetados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Hesíodo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Lufrios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Irmã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Romênia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Flor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Jhonata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Carioca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Otoni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0229663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Microempreendedor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Firmino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Wayne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Brexio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8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0014577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Bartolomeu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0229114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Adller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Jhonata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Ipiranga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Auricelio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Edrison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Clailton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Cléia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Darley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Edgley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Elianeide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Teodosio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Erenilson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Benilce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Fabyene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Clebio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Higino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Valceny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Gleiciane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Glivia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Grazyela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Ieda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Jardilina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Jefchele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Kaline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Campêlo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Lucineide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Lucineide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Lidivania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Neudimar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Mauricélio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Nádila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Sylyane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Petronilo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Valdonísio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Wilkerson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8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Darquiman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Edielson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Luzivalda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Liduína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Zumira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Navegantes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Thalita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Dolores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45244A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Money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Microempreendedor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Pelinson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Chiaratti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Munhoz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Ghiggino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Jiselia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Economiários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FUNCEF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,.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Marussi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Meridiano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Multisegmentos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Oseas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Montjui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Arquitetura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Saneamento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Parceli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0113611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Darlison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Kervin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Gressy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Sharlys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147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8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Winston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Vivianny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Vambaster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Criminal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Pâmela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Cardozo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Ivone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0137342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Robston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Catonho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Schincariol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Bordieri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36443B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Calyte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Sanitária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Ambiental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0001123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Susermany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Ioodrowilliames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8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Anchevaldo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Stephanes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0102628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ALLCARE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Nereide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Fazenda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Pastor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Raylena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Enaile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Krisley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Loiola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Sabiaguaba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Turísticos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Trianon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Imobiliarios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Rosiany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Edailson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Condominio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Projecto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Design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Eroneide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Yáskara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Thuanny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Tony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Lourenço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8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Rozembergue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Verismar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Rocicler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Bindá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Gesilene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Dyego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Guarautos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Richard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Cezário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Belizário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8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Wiberlanny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Edivaldo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8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Fontenele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Tamietti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0635943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Egelma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Jucirene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Sthefani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Wilians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Ivá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22474B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Nathália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Pitombeira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8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Shayene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13687B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Rokylane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Pneus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Lupatini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Pneucar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Pneus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Automotivos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Administrativos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8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Rocilda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Unipessoal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Pádua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Tidorio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Euridice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Lindemberg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Caixa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6671914</wp:posOffset>
            </wp:positionV>
            <wp:extent cx="6139180" cy="2286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7172706</wp:posOffset>
            </wp:positionV>
            <wp:extent cx="6132830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8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Zanardi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Matiello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Shceyla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Macavi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Moveis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XI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0050247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exerço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retratação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reformar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unipessoal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0050247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proposições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improcedentes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inicialmente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formulados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proveito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observado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beneficiária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0227065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inadequado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torna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inadmissível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Egidio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2727716</wp:posOffset>
            </wp:positionV>
            <wp:extent cx="6132830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0627431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North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Estacionamento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Conveniência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contraminuta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preceitua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1019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Möller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Catonho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Petroleo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Roncalli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Peregrino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Guajirú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Walraven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Espíndola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Denise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Adrisio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Square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Garden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Edner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Complementar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Executivo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FUNPRESP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PROCOPIO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Valdereza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Kalaijian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479324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Matrone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Armando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Cesarina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Textil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Andina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Elisabeth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Wileklany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Wiuli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Monarci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Sátiro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Nathalya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Arlete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0634112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Casaccia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Empreconst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Brasilseg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Mechlin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Wajsfeld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Cicaroni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Dinamarco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Pavan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Fonseca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Bedaque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Rosenthal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Glaydson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KRAUTOP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Palace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Management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Auriberto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Brasilseg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Dinamarco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Mechlin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Wajsfeld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Cicaroni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Dinamarco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102090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Mikhail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0111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Gladys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Takeuchi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Raimilan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Seneterri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5401904</wp:posOffset>
            </wp:positionV>
            <wp:extent cx="6139180" cy="2286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5902695</wp:posOffset>
            </wp:positionV>
            <wp:extent cx="6132830" cy="1524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3186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Glória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Glória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0622510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Conheceram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CONSUMIDOR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FAZER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MÉTODO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THERASUIT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ÓRTESE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LIGADA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TRATAMENTO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EXPERIMENTAL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PARECER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CFM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CUSTEIO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OBRIGATORIEDADE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ROL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RECUSA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JUSTIFICADA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JUDICIÁRIO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DECISÃO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REFORMADA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FALTA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FORNECER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COBRIR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TRATAMENTO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UTILIZANDO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MÉTODO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THERASUIT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PRESCRITO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SÍNTESE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MÉTODO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THERASUIT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ÓRTESE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ELÁSTICA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EXTERNA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RELACIONADA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PROCEDIMENTOS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CONTEMPLADA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ROL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HAVENDO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COBERTURA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OBRIGATÓRIA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TERCEIRA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QUARTA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TURMAS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COBERTURA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MÉTODO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THERASUIT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RECOMENDADO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ESCASSEZ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ESTUDOS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ROBUSTOS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MÉTODO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THERASUIT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INCLUINDO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UMA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SISTEMÁTICA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DEMONSTROU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LIMITADOS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HETEROGÊNEOS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PARECER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CFM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CONSIDERA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TERAPIA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THERASUIT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INTERVENÇÃO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EXPERIMENTAL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CARECENDO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RESPALDO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CIENTÍFICO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EXCLUI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EXPLICITAMENTE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COBERTURA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TRATAMENTOS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EXPERIMENTAIS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IMPORTADOS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NACIONALIZADOS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TRATAMENTOS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AUTORIDADES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ENUNCIADO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SUPLEMENTAR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JORNADAS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CNJ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TAMBÉM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PERMITE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EXCLUSÃO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COBERTURA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PRODUTOS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TECNOLOGIAS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IMPORTADOS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TRATAMENTOS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EXPERIMENTAIS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CUSTEAR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TERAPIA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CONHECIDA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THERASUIT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AGINT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AURÉLIO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BELLIZZE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TERCEIRA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AGINT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BUZZI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QUARTA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EVIDENCIOU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IMPORTÂNCIA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ROL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ELABORADO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FORNECEDORES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RESSALTANDO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TRATA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ROL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MÍNIMO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COBERTURA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2026-03-17T20:45:09Z</dcterms:created>
  <dcterms:modified xsi:type="dcterms:W3CDTF">2026-03-17T20:45:09Z</dcterms:modified>
  <cp:category/>
</cp:coreProperties>
</file>