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1203716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8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Kênia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0830865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Kubrusly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0630362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Cinthia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Greyne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0280923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Bluhm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0632562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0220317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Capristano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Possidonio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0236253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Transtop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0634582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0634673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Scopa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Fortinho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Castellammare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Hebert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0281109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Prudente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Wilton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Esdras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Dieb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0016652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Creditorios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Aurelio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Drovetto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313344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216257O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Esmaltec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Senhora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Sagrado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199052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8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Vizinhani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235380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Jaqueline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Leonardo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Cecílya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Yslaia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Universitário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UNINTA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Yasmim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Leidjane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228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0251421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Facebook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Celso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0276173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Revestimentos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Ellery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Luciene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230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8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6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0629011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0010152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Uelson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0634568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295688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Filippo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Blancato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139251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226832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Patricia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Pucci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0634807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0006041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Eveline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Halley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Luizacred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0626667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Colinas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Synara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Raymundo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Garcia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0251862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0630289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Eridiana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0000995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0111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Lucrécia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11107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0288237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Assistencial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Gerencia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assefaz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Onofre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Sabrina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Losango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Zenacleide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0265455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Carolina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Helenita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Rudinei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Djessy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Narriman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8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0272444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Rodney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0240733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BANRISUL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Gercina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Arquimendes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Delfa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Acessórios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Vestuário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Rozembergue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0246832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Ramoniely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Glaucianne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Macedo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Manuel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0229407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ROSIMEIRE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Sylvia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Nacional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Djessy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Narriman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0218549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Samsung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Amazônia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Mascarenhas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0239464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Asfor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213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8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0001307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Jucie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0623759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Quintino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Grangeiro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Provisória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Marlir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Rosalina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0628558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Antenor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0629433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Ledvance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Iluminação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Rabetti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Coleoni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Bullara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Caçambas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Automotivos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0189805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0265859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Jales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0627354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Jocélio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0629074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PAIVA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0629074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Melissa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0271835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Sergilene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Antonieta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Thalyta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Inaciane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Nóbre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Gildázio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Gaspar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Ifood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Restaurantes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Mizrahi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0277620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Izera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Bermaldino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Gilberfânia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Palácio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8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0234819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41876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0286799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Luzielma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Laurindo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Telemar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0270760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Agostinho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252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Joice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38811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0452788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Agostinho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Emiliao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GA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Grafica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0290808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Maycon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Vitti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CLEIDIANE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Solange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Celestino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ALLISON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DEVID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0623162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8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0011735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Nelton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Affonso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Cruz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0205696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Atanasia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0112993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Lavor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Mauricio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0258366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Ossianne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Ossianne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Sonia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Celedônio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Luizacred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Moradores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Proprietários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Loteamento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Hebert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Zumira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Livramento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0196959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Waiwai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Farias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Valderina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11524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Esdras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Dieb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0633097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Romcy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0203720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Adonis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Anaissi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Adonis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Anaissi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0633419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Aristóteles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42782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0633783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MADALENA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Halley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Valdimiro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Denilson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8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Darismar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Gilmário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Dyonnathan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0634305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Rocilda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Ronaldo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0635098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0635541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Kênia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0261269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Conceição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Afrânio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0636425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Elmano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Mesquita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Jordanna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Bizerril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Olga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33397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Pessôa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Henrrique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Alcoforado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Baratta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45980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Mabel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0622198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Irapuan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Mabel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Bizerril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0624767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Odécio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Fornellos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0134213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Moacir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Mirely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48784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8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0632866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0633286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Nizeuda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Yeda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Noyale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Chagas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15026A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0152241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Isaac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Curador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0205803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0076160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Skelter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Confecções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0635621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Christopher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0635709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CANDIDA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0052385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Salustiano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Sanmara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0048730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Ventura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Gutieerz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Aparicio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0260124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8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0006746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Narciso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Gleidson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Herminia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Gonçalinha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Odine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Eligenia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Fornellos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0184116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Suderlan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21111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Iseuda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0164963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Cipriano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0242427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Dheyne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Whenry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Hawlysson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0238286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0258868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8608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Rangel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71430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Construtora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Preferencial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Pitombeira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Pitombeira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Cantal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Preferencial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0282982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Eliennay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0488987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Panamericano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0625942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Jader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40334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0108296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0283366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Zoraide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8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0632834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HELLIDA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0632834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Hellida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Itlaneide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0633081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Mirla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0178649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Osório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Miranda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0633217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Fazendários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CAFAZ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PACÍFICO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38119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0633242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0633273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Dória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0246192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Diego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0634184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Beneficência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Camiliana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Pattrick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Kauê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0634698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Daiany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0157888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Participações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8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Elvis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Maycon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0055971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Cézar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Farias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Edigleison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Guilherme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Adauto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Rodolpho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0284611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Pollyanna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Prudêncio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13217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Tortoro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0273329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Angelim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Duclerk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Gelter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Thadeu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15456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0003899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Venceslau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8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0008721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0008485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0005864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BMC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0015761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0625585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Serviarm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0127319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Endrigo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Adonis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Anaissi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CERTA</w:t>
      </w:r>
      <w:r>
        <w:rPr>
          <w:rFonts w:ascii="Times New Roman" w:hAnsi="Times New Roman" w:eastAsia="Times New Roman"/>
          <w:b w:val="0"/>
          <w:color w:val="000000"/>
          <w:spacing w:val="1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Empresariais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Klaus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0427352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Abneas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Philomeno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Naiandra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0626929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Campelo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Cajão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Roosevelt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0170455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Felício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Philomeno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TV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Jangadeiro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0001552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Aurilene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0184637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Austregesilo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Austregesilo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Pongitori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44020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Pongitori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0628011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Amélia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50919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0013283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Tolentino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Gerlânia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Tolentino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Nauro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HERBENEIDE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Confederacao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Conafer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0630883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Vanderler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8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16"/>
        </w:rPr>
        <w:t>0631111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YONÁ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Osivaldo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Ketila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Ministerio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Sinatra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46896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Shaw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0631751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Elizeu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Nereu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SOCIFÁCIL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Solar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Feres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Condomínio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Spazzio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Agricultura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0009135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0632499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Irlete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ABSP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Jocélio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Francez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Lígia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Laranjeira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Jocélio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Futuro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Facundo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Anacleta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Acionado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Adeilson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Benjanim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Coleho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Acionado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Adão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0633176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0241825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Boa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8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Drumond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Gruppi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Joanildo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Basilio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Resende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0008431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Teresa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0633257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LASARO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RABELO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0005153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Cinthia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Roriz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0633776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ARISVALDO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PORTO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MITOSO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0271253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Romcy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0235731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Cezar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Caracas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Ticiane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Fuck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Jacó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Yasmin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Catunda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0057116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Érika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Assessoria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Socredit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Feijó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Nepomuceno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Bartolomeu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SABEMI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8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Gongalves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0205111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Frasato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0219512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Bittencourt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0223323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Edjane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Tenorio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111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0016954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Ícaro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0134610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0203331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Creditórios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8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Alienada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Guilhermina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53206A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0634227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Cerapeles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Calderon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SECON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Assessoria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72793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Lívio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Agência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Agência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123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0035190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Raphael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0035190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0260211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0012602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Beatriz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Tarciana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8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0636273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Hanna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0179826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Essencia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Sebastiano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Ruocco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Teresinha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Bernardo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0296423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Angelina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Macedo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Irany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Aliaduz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133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0251440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P2S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Judicial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Tamires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Salgado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0292143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Master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Rent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0283042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Egberto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Constantino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CNH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Feitosa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8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Gabriel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Capitalização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141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0045873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Água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Edificio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General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Tiburcio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Maranhao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0193330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Colégio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0271195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TAM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z w:val="16"/>
        </w:rPr>
        <w:t>LATAM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Airlines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Fábio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0247303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Esgoto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Kênia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Servnac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Segurança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Marcus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Alcanfor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Thalles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35681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0204224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Impacto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Entretenimento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Jhenniffer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Thays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Escritório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Arrecadação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ECAD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0236827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Adolescente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0236331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Dalma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Tatavitto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Unisc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0218881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0211369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Serafim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Zacharias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Virginia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4004914</wp:posOffset>
            </wp:positionV>
            <wp:extent cx="6139180" cy="2286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4505705</wp:posOffset>
            </wp:positionV>
            <wp:extent cx="6132830" cy="1524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8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3425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0215181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Caitano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Palmeira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0204164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Laboratório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Afrânio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Marlúcio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0635077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Mayrla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Candido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0281065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158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0137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Josemberg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Giuseppe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Platania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IMISSÃO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PROPRIEDADE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DECORRENTE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ARREMATAÇÃO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IMÓVEL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DOMÍNIO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COMPROVADO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LAVRATURA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ESCRITURA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COMPRA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DEVIDAMENTE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REGISTRADA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OCUPAÇÃO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INDEVIDA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USUCAPIÃO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MATÉRIA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BENFEITORIAS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COMPROVADAS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IMPOSSIBILIDADE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TRATA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OBJURGANDO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PROFERIDA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PACATUBA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IMISSÃO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AJUIZADA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GIUSEPPE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PLATANIA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FACE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JOSEMBERG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JULGOU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PARCIALMENTE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PROCEDENTES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INAUGURAIS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DESOCUPAÇÃO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IMÓVEL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DESCRITO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EXORDIAL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RÉU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ALUGUEL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MENSAL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OCUPAÇÃO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INDEVIDA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CITAÇÃO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DESOCUPAÇÃO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ARBITRADO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LIQUIDAÇÃO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QUESTÃO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DISCUSSÃO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CONTROVÉRSIA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RECURSAL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CINGE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ANALISAR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IMITIR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POSSE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IMÓVEL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INDICADO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PETIÇÃO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RAZÕES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DECIDIR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TORNOU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LEGÍTIMO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PROPRIETÁRIO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IMÓVEL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ARREMATAÇÃO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EXTRAJUDICIAL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CONSEQUENTEMENTE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RECONHECER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CARÁTER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INJUSTO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EXERCIDA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PREENCHIDOS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REQUISITOS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AUTORIZATIVOS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IMISSÃO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ALTERNATIVA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PROCEDÊNCIA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ADMISSÍVEL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ALEGAÇÃO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USUCAPIÃO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URBANA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MATÉRIA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DEFESA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IMISSÃO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CONSTATAÇÃO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CONDICIONA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COMPROVAÇÃO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REQUISITOS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PREVISTOS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RESTOU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DEMOSTRADO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HAVENDO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PROVA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BENFEITORIAS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TAL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FATO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OBSTA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DEFERIMENTO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DISPOSITIVO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4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RELATADOS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DISCUTIDOS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ACORDA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TERCEIRA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EGRÉGIO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CONFORMIDADE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PRESIDENTE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ÓRGÃO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JULGADORCLEIDE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28711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0009210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Corpvs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Seguranca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Eletronica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REPARAÇÃO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MATERIAIS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PRESTAÇÃO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RASTREAMENTO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ROUBO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VEÍCULO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RASTREADO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TRANSFORMAÇÃO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IMPOSSIBILIDADE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FALHA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PRESTAÇÃO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IMPROCEDÊNCIA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CONHECIDA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EXAME01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REFORMA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ENTENDEU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PROCEDÊNCIA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MATERIAIS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RESCINDIDO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ENTRE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QUANTIA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DUZENTOS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MATERIAIS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REFERE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2026-03-18T16:08:11Z</dcterms:created>
  <dcterms:modified xsi:type="dcterms:W3CDTF">2026-03-18T16:08:11Z</dcterms:modified>
  <cp:category/>
</cp:coreProperties>
</file>