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6918807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abstenham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permitir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transferência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nosocômio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credenciado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meritório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quinhentos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adunada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alvitre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instaurado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MPCE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averiguação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estrutura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física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atender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transtornos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psiquiátricos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dependência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cientificação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usuários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descredenciamento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PGJ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mister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Empírica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Equity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sobrestamento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transferência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impetrados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0905305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desnecessária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continuidade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suspensão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levanto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Leocadio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0182836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Época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Anelize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Waneska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Clovis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Karyne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Odijas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Tinoco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0638038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inseridos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Textil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KRAUTOP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Wayne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Késsia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Konstantinos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Andreopoulos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Adurens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Califórnia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Haddad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Lazaro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Nathercia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Ediondas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Varjota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Yamazaki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Rachel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Multisegmentos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Tácito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Advocacia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Wileklany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Wiuli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Eulinice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Villete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Agropecuária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Participacoes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Hitzschky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Maternidade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Edigar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Ultrassom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Verissimo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MGW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Hector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Bustamante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Arckermann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Affix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Gionédis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Donatto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Multisetorial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LP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Opinião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Trajano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NICOLLY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Vigil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Frassinetti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Predileta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Zarur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Mapfre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Iresolve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Denys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Tubos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Batistuci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Rondina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Rebeka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Cetelem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Lylya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0853610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Yáskara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0785413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Agenor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Geoffrey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ASABB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443611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Scheffer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0629011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Nayhara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Montinegro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Paciornik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Hiclave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Espaço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Piol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Vaneska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Thatiana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Life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Horizonte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Proença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Enseada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View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Leigue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Liaderson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Liaderson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Vanja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Susenilda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0457503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Taylor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Domenico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Euzeny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Ravanelli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Arrecadação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Mistral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Jocivania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Difusora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Bacabau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Eliziario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Herlane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52711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Florêncio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Rosedson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Rifane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Hismael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Luizacred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0176116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Abou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Asly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Music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Ésio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Glória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Roberlene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Stéfano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Cinthia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Individual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0886978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0893638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Vladimir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Harten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Belinati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Malaquias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Neiabston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Fço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Helmar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Exclusivo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Sinatra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11106B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Warney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UNEC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0460495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Silvandira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Duwe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3743797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6672005</wp:posOffset>
            </wp:positionV>
            <wp:extent cx="6139180" cy="2286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7172828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7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3240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Eliesio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INTIMAÇÃO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 w:val="0"/>
          <w:i w:val="0"/>
          <w:color w:val="000000"/>
          <w:spacing w:val="54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VINTE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  <w:u w:val="single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  <w:u w:val="single"/>
        </w:rPr>
        <w:t xml:space="preserve"> 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Apelação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�0052967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0052967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editalícia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(...)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quarenta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endereço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exordial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habilitem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análise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RETRATAÇÃO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MÓDULO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INCONFORMISMO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CONSONÂNCIA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CONFLITO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NEGATIVO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INSTAURADO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DISCORDÂNCIA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TOGADA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SINGULAR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PERDA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CUJA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DICÇÃO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HAVER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PROCLAMADO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(...)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COMUNICOU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DESINTERNAÇÃO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PERMANECEU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SOCIOEDUCATIVO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NENHUM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DAQUELE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PUDESSE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LOCALIZADO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CHEGOU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NOTÍCIA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HAVIA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DESSE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ADOLESCENTE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ENTREGUE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TORNA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DESNECESSÁRIO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OPINOU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PARQUET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EXTINTA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PROTETIVA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8950701</wp:posOffset>
            </wp:positionV>
            <wp:extent cx="6132830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Compulsando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destacado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parecer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equivocada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retifique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autuação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cabíveis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Compulsando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notificação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cabíveis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preceitua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verbis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Parágrafo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incumbirá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0110730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0121934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CWD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0193157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Brisamar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Alumínio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Shyunji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0258401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0264303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prejudicada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prescreve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declinada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adimplir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eventualmente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pendentes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tomará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renunciaram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após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0518642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Aereos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atinente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preparo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3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Wambier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Anhanguera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Latella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Remígio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Hillary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Tháscila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Labnova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Laprovitera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Jarismar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472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0880004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Japi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Aeronaves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Táxi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Nadalini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Róseo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Jacome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0836302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0123110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Plenus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Frassineti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34111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Ceramica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Colonial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Magarinos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Josiéle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Parravano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Moageira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0025478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Latin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Stephany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Cynthia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Ahamed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Piauilino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Espaço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Wyllerson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Acvc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Evilayanna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Philomeno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Clessius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Ducimar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Carbomil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Elétricas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Eletrobrás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Agrizzi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19730A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Niltenor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Fremdling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Cymrot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Ostony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Aldereti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Futebol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CBFS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PICPAY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Jansen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Fauzer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Haidar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EdifícioTorre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Fulvio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Ratio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Ratio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United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Zucca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411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Estefânia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Uitalo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Braiscompany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0906491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Lieudo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Sardônica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Kellermann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41735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Eldorado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Osmilton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Irineu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Lourival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Lourisvaldo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Dheimison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Larynna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Izaides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Wojtyla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Betânia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Rheno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HC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39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1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0577930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Cialtra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Jucieleide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0235511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Tarciso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Ancelmo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8703900</wp:posOffset>
            </wp:positionV>
            <wp:extent cx="6139180" cy="2286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9204710</wp:posOffset>
            </wp:positionV>
            <wp:extent cx="6132830" cy="1524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terça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Anjos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402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2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Majela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0007088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2026-03-18T12:49:00Z</dcterms:created>
  <dcterms:modified xsi:type="dcterms:W3CDTF">2026-03-18T12:49:00Z</dcterms:modified>
  <cp:category/>
</cp:coreProperties>
</file>