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6664695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acostados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conseguinte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Despesas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advocatícios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sucumbênciais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divididas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igual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existir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cláusula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composição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amigável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Matilde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Matilde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acostados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conseguinte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resolução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Despesas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advocatícios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sucumbênciais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divididas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cláusula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composição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amigável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homologada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Dayvsson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0078216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LOKTEC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Boaski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0064507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LTR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Sheyla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0636552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apelatório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caderno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Procuradoria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Original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Plast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Suture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Alísio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Praxedes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Zicari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27710B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Advogados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Aspazia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Condomínio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Etevaldo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Adolpho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LOMACON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17002B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Suarez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Epaminondas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Thaysnara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Joserisse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Joserisse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Brandine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Fraile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Denival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CHAGAS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REMIGIO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0027555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Trendy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Enísio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Teraluz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Dumont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Agripina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Xaxa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Roriz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ORINILDA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Simplicio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Empreendedores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Werberte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Rezende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Edilce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Agricultores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Maraponga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EBJ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Cesar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0004996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Tabatinga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0795822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Estok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Sciascia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Jimenez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75847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LBS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Andiara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Gizelia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Adaudete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Fateci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Vokton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Thaynara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Daiara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Mônica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Verçosa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Verçosa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Verçosa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Adolfo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Lutiane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Tobias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Winston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Julieta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Thalyta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0223110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Orlando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Jósimo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Gerci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Campus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Elisíos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Mororó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Amparo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Arcanjo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Dilurdes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CONTAG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Trabalhadores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84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Rancho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Luenes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liquidação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49003A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Bonessi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Binnos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Wolff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0852256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Spessoto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Persoli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0502079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Josinaldo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Múltiplo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Mucuripe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SUELANE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Diesel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Agroindústria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Duquesne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Clube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Aryanne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Regys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Ourives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Benjamin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Mackswel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Complexo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Portuário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Pecém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CIPP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Juvencio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Lissia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Werbster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Deocleciano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Cartório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Ofício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Protestos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Malaquias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Rendmax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Siqueira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Malaquias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Rendmax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Jerliane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Wilton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Diogo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Odacy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Amoneli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Victor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383996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35045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0251196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Joselita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0251422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0260117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Brayan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Calebe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Christovam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Citó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UP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GESTA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PROFISSIONAL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Farmacia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itafarma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Saae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Autonomo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Marajó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Iany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JAMILLY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JAMILLY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VBEX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Dayane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AYLA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VALENTINA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FIDC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SALDANHA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0488150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Benfica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Controls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sucessora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York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International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Lorenzi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Aldeisa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Themotheo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BARACHO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Consuêlo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Cacau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Glp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HDI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Deuzelina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Sartori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Alberine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Multimports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Jullyermes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Roneely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Adonias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Wandiberg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Alípio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Sildomar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registrado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Jurity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anástacio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Heliclecio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Waster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0896524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Cyleoud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Procopio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0635977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Neuzivane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KADU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Asenas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Associacao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Odilon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Flavio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Lawrencia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Fragonat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Laranjeira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Olimpio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Maikon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0113840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Wellyn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Ministerio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0885752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Amway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Nutrilite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Accorsini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Quezado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Luciene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Elisandro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31113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0401506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Sudameris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Clínica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Pablo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Pamêla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Dieb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Deillyson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Viiera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Inácio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Powell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Lourenço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27236A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11812A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Eulalia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Thamires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Savalle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30440B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221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Astesia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0167574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Fonseca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0297212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Nextel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East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Kersten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0330801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Anselmo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Imarf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Granitos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Demontiê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Eudório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Maracanã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0245119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Michellany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Crisostomo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Janiele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Zurich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Cabanellos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Gicelia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12511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Rinauro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Luccas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Conrado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Cipriano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Wellister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Emilly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Agenor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0114920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Mafalda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Lusitano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Ausuelo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0278668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Leodona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0573883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Nanderson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CAETANO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Matteo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Cezario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Unsbras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Cidrone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ALDENIZIO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Elenilce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Espinola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Espinola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Ronkaly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Marlúcia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Valdenizio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Jessika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Pagseguro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7151A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Valdemirtes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Rebouças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7151A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Ponsiglione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7151A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ROSIMEYRE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Ruama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0224946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Ademir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0230285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Fugini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Decresci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Colateli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Abrahão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Fugini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Decresci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Colateli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Abrahão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0894639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Traditio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Gervásio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120170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Doralice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Cruz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Cittá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Conceiçao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Conceiçao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Nedina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Hilton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Ranklin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Janaína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Elisier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Zabot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0266619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Idemberg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Felicitá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Rolim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Raama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Raama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Vector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Nibom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Nottingham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Nottingham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Alotear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Urbanismo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18218B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Luenes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0413543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Rent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95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3416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Dennyson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Montanaro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Maximiliano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Kolbe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Nowshadi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Giestal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Giestal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Maristela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0477647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Krishnamurti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SUZYANE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0211111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Fuad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ACBZ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Chayn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Lindemberg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ACBZ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Chayn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Lindemberg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Riachuelo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332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3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7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2026-03-18T15:55:40Z</dcterms:created>
  <dcterms:modified xsi:type="dcterms:W3CDTF">2026-03-18T15:55:40Z</dcterms:modified>
  <cp:category/>
</cp:coreProperties>
</file>