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695706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195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94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Odilon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Renault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Thompson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Adamian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Nicacia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Skeff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0356386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CONSIPEL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Formetais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Reciclagem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Ltdall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LUMERTZ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WEBBER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Group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Rosenthal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Goncalves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Combustíveis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Bompreço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Yazbek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ARTURUS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Gercina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Régia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Veredas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CICAJU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Fermina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Aquiar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Tarcizo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Wanilda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Dyógenes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SINTUFCE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0469817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Narcilio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BOSFORD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Ronniê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Ursulino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Lonsing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Gerbasi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Otelina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PAULINHO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IHM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IHM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Otaciano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Veraluce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Variedades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Fruticultura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Fruticultura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Bertoluzzi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Accorsini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Accorsini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Kalenio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Valdécio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13636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Sahana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Nojosa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Eryca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Porciuncula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Rochelhy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Whenry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Hawlysson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Ogna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Fransquinha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Pensionistas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Aapps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Efraim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Aluminela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Aluminio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Laminação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121133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Johann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Corveto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Windfly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Johann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Corveto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Windfly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Paoliello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0649495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Otoclinica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Borelli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Samantha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Rívica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Baltazar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0556455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Rôla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Opentch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Adalgiza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Fontanella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Bachmann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Zeccheto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Sumitomo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Chemical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Motocicletas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Fantasia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Pacífico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Katharinne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Mongeral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Aegon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Gracieth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Rouseau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Clívia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Corretagem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Elfa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Medicamentos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Stampone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Opromolla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Elfa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Stampone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459450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Ciuffo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Nehin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Opromolla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Student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Bureau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Luzanira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TECNISA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Kaczan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Kaczan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Parceria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Rochinha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Francivaldo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Jennyfer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Saunders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Yasmim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Genova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Faustino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Merithus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Ramyson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Lenilda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Jessika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Yazbek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Weberty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Galganha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Inocencio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53206A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0013711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Folha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Manhã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Taís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Borja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0101166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Jatiense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Izaias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Ornelito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Frutuoso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Arcelino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Films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Democracia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Psdb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Clemente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Redentora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Elódia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Arlete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APDAP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Erilúcia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Nacelio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Nacelio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Zeneide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UNASPUB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211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Thamyres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STANQUEVICZ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Máquinas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Sawatani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0136119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Newsedan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Abdallah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Assaad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Alfredo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0857934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MWN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Spessoto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Persoli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182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5655894</wp:posOffset>
            </wp:positionV>
            <wp:extent cx="6139180" cy="2286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6156716</wp:posOffset>
            </wp:positionV>
            <wp:extent cx="6132830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4"/>
              </w:rPr>
              <w:t>11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6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4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3411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Turisticos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CONTINÊNCIA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ARQUIVADA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CONTINÊNCIA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DIRIMIDO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ESTABELECIDO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VARA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OBJETIVANDO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CABERÁ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DERIVADA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ARQUIVADA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EVIDENTE</w:t>
      </w:r>
      <w:r>
        <w:rPr>
          <w:rFonts w:ascii="Times New Roman" w:hAnsi="Times New Roman" w:eastAsia="Times New Roman"/>
          <w:b w:val="0"/>
          <w:color w:val="000000"/>
          <w:spacing w:val="8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NOTADAMENTE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TRATAR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DEMANDA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0088943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0275992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MEDICINA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ESTAMPADA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RESPEITANDO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MAGISTRADO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EMBORA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VISUALIZANDO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CONTINÊNCIA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OBSERVO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CONTEMPLAM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IDÊNTICO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-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CORROBORA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DEFENDIDA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RECONHECIDA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CONEXÃO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CONTINÊNCIA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ESTABELECER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RECEBEU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0088943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0275992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PRECONIZA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SUSCITANTE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2026-03-18T15:48:56Z</dcterms:created>
  <dcterms:modified xsi:type="dcterms:W3CDTF">2026-03-18T15:48:56Z</dcterms:modified>
  <cp:category/>
</cp:coreProperties>
</file>