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695706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153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194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Jussara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Mychell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Giancarlo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Morgana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Edinea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Cittá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Dummar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Wiebbeling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0511786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Iranildo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Weverton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Englys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Larysse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156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0469798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0878397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0444972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Unifor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Conquista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Lanchonetes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Rádio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Escritório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Esperanza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USEBENS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Kilter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Purificadas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ABINAP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Halexson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0437198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Codisman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Gizonita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Filemon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Vinnicios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Exact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Afonso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0867251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Ignez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Sevilha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Seraphico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Romenik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MPI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SV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Manssur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Elbene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Zildelene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Secretário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Malheiros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Hidelgardo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Eiuso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0164311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Sherlles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Adrielly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Leydson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44636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Rizia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Gessigleide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Oi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Thalya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Branquinho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Amoneli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FONTANA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Lycya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NAFORMA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RESOLUÇÃO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Osmêndia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Mitanny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Wilians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Municicontas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Contabilidade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Wandecarton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Interbelle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Hauer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Côrtes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Pietra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Redemáquinas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BSV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Ozorio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MJA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Alcion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Cedrik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Comesana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Zuilton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Comcarne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Lindival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21113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Combustiveis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Decolar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Battipaglia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Sgai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0181162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Jéssyca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Indimel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Alumínio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Indimel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IFF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Hevila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Elismone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0511786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Santanense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Kattah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Palmeira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Claudirene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Longhi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Leonor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Nazaré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Josibias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Hyundai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Begilda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NAFORMA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RESOLUÇÃO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Contabilidade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Auditoria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Tributário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Contruções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Cimento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Avançar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Zedequias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MVC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Weridiana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OMINT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Sbrissa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Tortorelli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Ursulino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Ronniê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Genesis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Automoveis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Sioneide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Sioneide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Germano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OLIVESTUR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Alecrim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Brinks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Dowsley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0455416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5759E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Socioeconomia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Solidária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Nícolas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Comunitária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Extrativistas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Zabelê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Doglas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Comunitária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Extrativistas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Zabelê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Doglas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Jye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Dheison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Mbm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Açaí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Perpétuo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Economiários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FUNCEF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Eliennay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0834178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0517080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Recreativos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Iguatemi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Nidobox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Chirley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Gideão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Rosecle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111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RETIFICAÇÃO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RMC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0065394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Friedheim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Petrucio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Friedheim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Hofmann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Jahn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Locks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Lindival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9708A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Wandick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Gizelda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Tower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Massayoshi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Valquíria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Ensino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Adrielle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0225411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Oswaldo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Flábio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Sulivan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Otacílio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Tobias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4766914</wp:posOffset>
            </wp:positionV>
            <wp:extent cx="6139180" cy="2286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5267705</wp:posOffset>
            </wp:positionV>
            <wp:extent cx="6132830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Walderir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Veríssimo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PARCELAS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DESCONTADAS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TELA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CARACTERIZADA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FALHA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DEMONSTROU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556941199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MONTANTE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PARCELAS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REALIZADA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PERÍCIA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GRAFOTÉCNICA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COLACIONADO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CONCLUIU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CONFRONTOS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APÓS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GRAFOTÉCNICA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DOCUMENTOSCÓPICA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DIVERGÊNCIAS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POSSÍVEL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CONSTATAR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DEMONSTRA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NOTA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PROMISSÁRIA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AVALIADA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DEVOLUÇÃO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COBRANÇA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CONSUBSTANCIAR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CONDUTA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OBJETIVA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DEMONSTRAÇÃO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FORNECEDOR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TODAVIA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MODULAÇÃO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APLICA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ENSEJANDO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DEMONSTRADA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ESPECÍFICO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IMPORTE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QUEIROGAPRESIDENTE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511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WWW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GOV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&lt;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http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://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www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gov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/&gt;)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RESOLUÇÃO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DARF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FEDTJ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STF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2026-03-17T20:31:34Z</dcterms:created>
  <dcterms:modified xsi:type="dcterms:W3CDTF">2026-03-17T20:31:34Z</dcterms:modified>
  <cp:category/>
</cp:coreProperties>
</file>