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3108716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Valdênia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Aquila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PARCIALMENTE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correspondente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mínimos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pix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titularidade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deliberação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Ewerton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0635709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autorizadores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decisum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ofertar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0855069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Assunção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Valdecírio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Tainan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Natércia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Piedade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Neryvalda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Azzoni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PICPAY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0370494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ATACADO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6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Lavras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Elfisia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24856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Tainan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Natércia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Argolo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Iuri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42876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Ciarlini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Karolayny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Ayrton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Ibianez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Doralice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Gisleno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Capalbo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Eskarlaty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Nacélio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Luzanaide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Uilton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0216789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Zuila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0191427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MWN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Spessoto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Persoli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Mastercard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Romoff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0101166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SMC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Helivângelo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Redecard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Domésticos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Auzerina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Anislania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Novum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Baggio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Berbicz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0883788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Euberlan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0231125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Casebras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Jaziel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Formetais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Reciclagem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Derivados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Unificada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ASSUPERO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Jardilson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Southgate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Bellomo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39139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LIV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Inteligentes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Malaquias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Gualter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0374840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Valtemberg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Energetica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Jacinto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BERJ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Pellegrini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118685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Anselmo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CABEC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Rogério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0072848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Neryane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Butano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0218112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Jaziel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Van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Edler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Jessen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Marcilene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Crefisa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Inácio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OMNI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Platô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0860422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DEMOUNTIEZ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SACRAMENTO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0273702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Constantino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Cleyrton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304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CHUBB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Kunz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Villar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Golfville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Joserisse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Opoente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Londero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Cesár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Deputado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Genézio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Elianay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Jaldenir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Néfi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Alemanha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Constantino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Smerthu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Karoleny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Arcanjo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Jumário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Rennó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Breiner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Resende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Alvarenga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Claudemar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Industria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Aldeota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Benevenuto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Cantuário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Apolinário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Erasmo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Darthanña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Staub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Staub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Trocoli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Calheiros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Glaydson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Gravano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Travessia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Securitizadora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Irismilda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Conflito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Suscitado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Begna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Elismar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Geleilate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Victor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LOKTEC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W2W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Commerce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Vinhos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RODOLPHO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PANDOLFI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Katiuscia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Servidores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ABSP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0498016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Ariadne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Vianey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Lycya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Erineide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Piauilino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MBM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Eric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Orguel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Mayran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Lages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Connection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0201110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ASBAPI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Idosos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Colnago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z w:val="16"/>
        </w:rPr>
        <w:t>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Burlamaqui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Gardênio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Elcilane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Conceicao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Rollemberg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Izaura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0045873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Condominio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General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Tiburcio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0045327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Clediane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3000313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Ehrich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Ehrich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Chagas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Funcionários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AFBNB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Clairton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Lorrayne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Bachá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0007545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Edineuza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Ediseuda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Ted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Consuêlo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Erick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Durcirene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Fransualdo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Evaristo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Sylvanna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Gastão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Eunice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Mirian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97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Harnesson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Monalliza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Gregorio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Tostes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Aucelina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Zilvanir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0195316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Rosinele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Paraiba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Campos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Marysmar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Eolica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Icarai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0012940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Albenir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Irika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Shipping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Propp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Arend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Hellas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Shipping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Marítimos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Bahov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0629118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VAGNER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Kilviane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RAVY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RAVY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Gibraltar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Indemburgo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PAUÇINO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SHIRLEY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Nasthialise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Livera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Wilvislânia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JEANDERSON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0299665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Bancesa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Silvânia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Globo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Comunicação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Brígido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Iraneide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Edificio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Orciel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Glecya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Wellyson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0261454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Kathariny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Chef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Kathariny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Ensino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Fabrício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Convivência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Gessiane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Roselandia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0023211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Colares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0205119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Lindemberg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Romeu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0277764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Irmã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Montenegro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Mitoso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Cassemiro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0832426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Taytala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0226110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Hamilton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Nestor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9966710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outubro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3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3406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0556114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Grimaud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Cittá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Collyer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Roberlene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Fraiha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Danielly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Gerenciamento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Jaydann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Romário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Jovelina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Apolinário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OLX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PAY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outubro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177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40" w:lineRule="exact" w:before="355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2026-03-18T15:45:27Z</dcterms:created>
  <dcterms:modified xsi:type="dcterms:W3CDTF">2026-03-18T15:45:27Z</dcterms:modified>
  <cp:category/>
</cp:coreProperties>
</file>