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5902817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63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0631744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mantendo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CONVOCADO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BIERMANN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0010176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0052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BRINGEL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Cultural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Assistencial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IDECAN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considerando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presença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passivo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Gerência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seja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redistribuída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competência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conformidade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vigente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baixa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acervo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Gabinete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urgência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Leiriana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45722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0272091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ETUFOR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evitar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nulidade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processual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incompetente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âmbito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tempo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devida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redistribuição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demanda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sorteio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escólio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”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¿c¿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Alcimar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Nayanderson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Luan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47501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0634555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Menu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Restaurantes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Impressão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Nesse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diapasão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declino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competência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inicialmente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atribuída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relatoria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tempo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retorno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providencie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redistribuição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agravo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regimental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entre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Privado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egrégio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JUÍZA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CONVOCADA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0635152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SEBRAE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Pequenas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finalidade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prevenir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nulidades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moldes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proceder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redistribuição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prevenção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integrante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baixa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acervo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gabinete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36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0104368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Elizabete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Nivea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Raiane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Neuriane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Geiziane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Artemisia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Arajujo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Nizia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Elislaine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Jonatham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Alisson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Tércio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Chavier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Amélia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Fabricio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Cesar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Mozarth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Francilene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Pedroza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0002144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64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0629440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Cazé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0629761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0296522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Eneida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Igor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Prudente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0631179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Astrid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Lauar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Joseilda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Januario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Paraná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Jimene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0272113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S2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Oscar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377002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0004762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Pablo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Otilia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Franciné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Áurea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Sutéria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Neomezio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Erismar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Livramento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Alzerina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Isauria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Otaviano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Neuma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0205297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John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Roosevelt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Ribamar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0207366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Agibank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0254993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Monteiro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0633441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Assaré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Assaré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0236161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Tokio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Trajano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0193887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Ariele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0223514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Najma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65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0258001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Abrantes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Pequeno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Abrantes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Pequeno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Leidemara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Josemar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0270189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Ronildo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Halison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0286049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Edwiges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Halison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0215490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29811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Estácio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0053962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Multicine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Cinemas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0218141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Darline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40866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Tarcizio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0237930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Vasconcelos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Bompreço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Supermercados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filial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0114934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Blokus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199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36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3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6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Ivani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66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0256615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Jaqueline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Thaís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Camille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Renata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Girao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Olhos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0274737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Eymard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Cássio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46705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0175527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Weber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14326A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Baptista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Josafá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0195248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Global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Consumo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Irmãos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0275115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A1742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Apple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Computer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Raphael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Burleigh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257968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282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36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3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6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Delurde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Farias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BP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0202701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Jacinta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67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0203357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Marcolino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0202485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Irineu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0010452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309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36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3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6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0625343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Catarina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Herculano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Afrânio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Plutarco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Omena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Gerenita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Bispo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Ubiratã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Arcanjo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Dirce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Deusomar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Raulino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Adilson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Jandelcio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Mercer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Adilson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Adelino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Faustino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Disbrave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Veiculos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0192627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Suhiane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Fratoni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Rosiene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0621600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Cibele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Consutravel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0623675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Mercadinho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Ideal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Victória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68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0628142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Ângela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0628142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Ângela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0628362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0628713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Alex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51898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Samsung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Amazônia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0629887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Milza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Gama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Narcílio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Nasareno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Jacinta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Nacional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Ekatherini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Spyratos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51294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0204801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Joaci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Garibalde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Feliciano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EAGLE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SEBRASEG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Benefícios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Suely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Celular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273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36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3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6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0624204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69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Garcia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0622371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Jamila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Mirlene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MFP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Valdizia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23502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0011076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0178194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Rancho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Eugênio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Bizerril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0061089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Valnila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Cantoni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Pegoraro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0000680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Renir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0015718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Vibra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25711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0198189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Gaspar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0889341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Grangeiro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Firmino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Jhyully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SEBRASEG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Jhyully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0287987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Otoclinica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160356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397069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0287987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Hospital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Otoclinica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160356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0255750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Inteligentes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Feres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41287A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41959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Société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0233818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Dyonnathan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Gelmir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Caliope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0206569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Gustavo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0213304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Renato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Cajaty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Eliennay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Lyzanndra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Mastercard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Pagamento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30116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Tarciso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101313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CSF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Tortoro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0241966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Kedma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Baltazar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0241966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Kedma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Baltazar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0629265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SP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Distribuidora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Alexandrino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Pimenteiras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0224221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Gentil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Calou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Canuto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Bebidas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0121139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Sanderson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0010586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Josimar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Joao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50332A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Marizze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Isidoro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0272976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Nepomuceno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Raphaella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Arantes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Arimura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361873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0630848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Supergasbras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Gás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Glp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Hortencio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0142137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Fortalece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Janaína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Ghisolfi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Cibere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0244380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Parafusos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Importadora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Parisi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Smooth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Logistics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Jocelio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Perpétuo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37937S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0630989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Maritzza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Rossiter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Marizze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Gesilda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Martinez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Valdeci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Jhyully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0009090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Quesado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0128112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Fabricação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Vestuário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Aposentados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Pensionistas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AAPB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0631489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Osmilton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Erivanda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231681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0223321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Kênia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Ronaldo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0246335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Custodio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0631678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TARCYTTO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Valdecir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TARCYTTO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0264237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Lucilene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Benzota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166149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0631830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Mendonça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0292367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Hilario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0204409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Regilena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Clermesson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Ilário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0631938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BRIC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Development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37869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0632441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Inspeção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Predial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0632471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VALDIBERTO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Forcinitti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140741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Egídio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0632634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GMAC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0632914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Silvino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Arinete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Carolina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0633011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NATALIA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0272122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Hipercard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Múltiplo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Soledade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0051766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Tobias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Honorato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27577B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0107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Enilce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Nixon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Vagner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Ananias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Junqueira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87253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0203860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258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36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3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6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0008493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0175554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Lucimara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Suderlan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Raulino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21111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Kaúla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38451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0164221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Lucimara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0178320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Elói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Contini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35602A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0118519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Dejarino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13705B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GOB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Firmeza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0000711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Rommell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Adília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Olímpia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0051929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Emerson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Emerson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Maltz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Nahon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0255367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Secundino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0291425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205961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Variedades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0231172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Campina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Kamila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29545B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0623860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Hilário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Waires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Talmon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Drummond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0203837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Dário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Tayrla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0257816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0274506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0634484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Celestino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Agostinho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Emerson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Rêgo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Rêgo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Familiares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Djessy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Narriman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301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36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0639679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Unidas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Locadora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Candiotto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104784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Tecomar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0621955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Pitta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Venture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Capital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Rock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0271393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Veículos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Jamef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Aurelianildo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0625515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Anastacio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Lustosa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46140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Darlan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Efrem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0243273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Nektar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Aldemir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15769A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0626060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49744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Baglioli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Portofino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0627036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Meirejonse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Cardoso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Herbet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Angela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Fossaluzza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0005864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Halley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0229820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Anny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Gabrielly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Simião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Franklin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Simião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Aquery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Aragao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Beneficente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Marrocos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Halley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0830865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Dirkson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Amorim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Kubrusly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0630303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0202443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Thalys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Savyo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37806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Bisneto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Trigueiro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0630988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IMPERIAL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RESIDENCE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Natália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RB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0849904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MULTIMARCAS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TIMBÓ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Ausentes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1111A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0631792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Mastercard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30116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Eneida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Manoel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Damásio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Adão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48171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0282096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ASSISTENCIA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0158332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Adryu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Bertoldo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Itarema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Itarema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Nubia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Rufino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Calderon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0290056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Raissa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Nacional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Lígia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Grácio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Veloso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Pincowscy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52381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Ekatherini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Spyratos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51294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0050116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Eugenia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Filgueiras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Milfont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52483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PROCOPIO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Renato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Cartões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Tauan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Yaegashi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0270201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Valneide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Halison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Multsegmentos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NPL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Ipanema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0253992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Siebra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36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0003950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0063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Catarina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Catarina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Rondina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Mandaliti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0178281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0001931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0148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Edimilson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Dorinha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0196034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Gislane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Ulisses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Diego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Dyego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0186727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Jardins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Tokio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0223826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0024311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Telefones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Ltda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Pragmácio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Telles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Berenguer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135124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Ikeda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0027586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Sordi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Enoque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Salvador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201982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Maffei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203648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Elizabete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JCM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Comercial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Cézar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0170602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Empresário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Individual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0215075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Gardenia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0624705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Rianne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Karleny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0238531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Tebasa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Correia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Baquit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Baquit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Honorato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Noemi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0134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Naldiana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Milena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0051636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Nordeste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Valderlania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BANRISUL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0206213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Principe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Stevanin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346790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0622832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Vicencia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Calixto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0626631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Quintela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0294694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Valdeci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0628291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Busines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Place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Torre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Deygles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43729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Clenilton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Serafim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0203681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Venancio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Sabino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0917878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Fan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Rossely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0017329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Mundial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Locacao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Sequeira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Roriz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Jhv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Implementos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Rodoviarios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Cortêz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Dilem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Nacional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Leontina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Wandiberg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48588A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Ribeiro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BINCLUB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Programas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Fidelidade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62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36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0006357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Sanzio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Orlando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Orlando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0637409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Nazareno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Marília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39119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0630027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Valesca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Ponciano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34671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0637343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Kazuyoshi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Kawasaki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27567A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0220466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Calixto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0203407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Votorantim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Soni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Hermeson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Sanyaneson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Erlanio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0259317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Rocilda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Meiriane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Sudário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Sudario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Estevam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0238958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LUIZASEG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CARDIF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Garantias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Catarina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0259598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0203376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Socorro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SEBRASEG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Benefícios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0248030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Dragão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Cacau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22733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0285131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Empirica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Capital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Markets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Títulos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Valores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Imobiliários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Rezende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0207597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Adailton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Cerqueira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62421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.,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EAGLE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Elci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0206053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Acelina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Fatima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Nóbrega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Inácio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0004792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Franklin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Hortifrutigranjeiro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Valderilo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0634223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Eldorado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Comerciais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Klaus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Tércio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0083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Guaiuba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Guaiuba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Lelis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Batista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0220951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Sonicleia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53176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90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36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0630547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Darcy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Fontenelle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Cipolla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Gadiolli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Cipolla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0004256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Catarina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Catarina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0000744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Piquet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Piquet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74420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0010252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0184554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Dourado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0010817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Paixao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COSTA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0010817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Paixao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0184051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0051100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Avelino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Onelia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Correntesa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Ulisses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Naíra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0009243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Nilce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0051679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Avelino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Glauber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0008912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0183867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Suderlan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Raulino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21111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0051275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0628628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0642764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Miranda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Riello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Studart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Sindeaux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Louise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Studart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0621857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44347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Elvis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0625431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Mirtes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0251466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Arte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Interior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Burlamaqui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0626435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Grupo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Benedito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Orisvaldo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21292A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0202945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Elisângela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Solfácil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Solar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0210757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Sandra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Azzoni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Kênia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0239117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Arte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Interior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Virginia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38258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Burlamaqui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0134429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Tarcisio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Daiany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Panificadora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Targino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0202186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Stenia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Virginio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Braga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Josefa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Eagle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Corretora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0242583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Venture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Capital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Dilson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Racan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Tauan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0184551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Dirigentes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Lojistas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CDL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Elizabeth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8113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Elaine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Varejo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Romilda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Cleber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0010066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Camurca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Gonzalez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Morales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Rainier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Ricarty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Iasmin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Diener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0203877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Yan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225430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Laécio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Thaelle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EAGLE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Negrao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76534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Associação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Beneficente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Auxílio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Mútuo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ABAMSP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Juliele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165687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Simim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Collares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112981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Isabel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Isabel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Isabel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Isabel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Isabel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Isabel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Isabel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Isabel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Isabel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Isabel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Isabel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Isabel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Elane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0202481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Náurio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Jhonny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Tiem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73072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Paraná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Marissol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0202480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Náurio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Jhonny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Tiem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73072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Paraná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Marissol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0632257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Rezende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0632796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52914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VALÉRIA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CARNEIRO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Delzimar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0205868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Cecília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Helter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Inácio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0257622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Ismaque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Najma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Icatu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0246251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27954A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Najma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152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36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0625755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Machado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0625839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YASMEEN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269736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0629091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Irismar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Furtado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Ordones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Butiquim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Restaurante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Ordones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Original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Glauber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Benício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Ordones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Suyane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Saldanha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0218292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Grand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Club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Fontoura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0629820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Rocidélia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Cardoso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Norberto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0204229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Rainier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Ricarty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UNASPUB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Auxílio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Servidores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0631271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Gisely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Chiconelli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298686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0631271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Gisely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Chiconelli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298686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0220723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Otavio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Assef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0255944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0204900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Nivea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Fatima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0283644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Dantas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Bonsucesso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Poncell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0229049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48681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Djessy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Narriman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168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36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0260338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Alimentando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Jhoseph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3878026</wp:posOffset>
            </wp:positionV>
            <wp:extent cx="6139180" cy="2286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4378818</wp:posOffset>
            </wp:positionV>
            <wp:extent cx="6132830" cy="15240"/>
            <wp:wrapNone/>
            <wp:docPr id="189" name="Picture 1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90" name="Picture 1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92" name="Picture 1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93" name="Picture 1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94" name="Picture 1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95" name="Picture 1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0631862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Deib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Modesto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Adilson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Gisele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Péricles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0632550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Neusita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Isac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50187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Hélder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172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5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DESPACHOS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0037510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Edelúcio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tendo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afetou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cuja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questão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submetida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cadastrada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havendo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processamento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pendentes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individuais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coletivos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trâmite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território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sobrestamento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Encaminhem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Execução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NEXE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renovada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conclusão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quando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ocorrer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Paradigma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0201053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ausente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houve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vício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contratação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empréstimo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reconhecida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validade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decorrência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insubsistência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considerando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jurisprudência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consolidada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IV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sucumbência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aplico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§11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majorar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honorários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fixados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0201899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ambos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reformando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majorar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montante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três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afastar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sucumbência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recíproca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reconhecendo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sucumbência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exclusiva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demandada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deve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sozinha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ônus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sucumbenciais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0634820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LAVÍNIA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indefere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urgência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prazo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encaminhem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0634860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indefere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tutela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urgência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termos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encaminhem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Orlando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8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2026-03-18T15:40:59Z</dcterms:created>
  <dcterms:modified xsi:type="dcterms:W3CDTF">2026-03-18T15:40:59Z</dcterms:modified>
  <cp:category/>
</cp:coreProperties>
</file>