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7426695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questão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apreciação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suspensivo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Sobrancelhas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Design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EIRELI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0232264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examinados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retirada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transigir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inexistindo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regularizar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situação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minuta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acordo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devidamente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Anatália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impedir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demolição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exercício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cautela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objetivando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resguardar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passagem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forneçam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cadeados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utilizados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trancamento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ulterior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deliberação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adotem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cautelas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conservar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passagem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fechada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Lethícia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Veras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0009232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Flores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embargada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Ariovaldo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Kattah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SN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Tecidos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Santanense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102389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Kattah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Pamplona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Duncan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Pascoal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Cerâmica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Wzelyr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Bernardino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0288243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Veredas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Aurilene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Edailton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Hyundai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Maureci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Thoridio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Estéfane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John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Rosivan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0114741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Constantino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Dummar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17110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Lewinter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0102573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Botelho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Asfor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Multimarcas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133406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0263869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Jimmy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Agrifoglio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Derany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0126910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Aldeci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Katya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Estalk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Zélia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Rodobens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0240911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0005311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Ronnéria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França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0622911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0622911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Genezio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Eurides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Nancy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0223570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Atlântico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Apolinário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Hozana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John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Newton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41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0031737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Griao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0119936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Humberto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Graziano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Valverde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Mucuripe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Veredas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Maxwel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Forcinitti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Fauzer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Haidar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Fretcar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Tiberio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Pesquisa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Mirleudo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MBM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Complementar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Gleidston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Lorran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Gregolin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Gregolin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Teófilo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Fontinele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Taynar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Onildo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Helderson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0121577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Maraponga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0002611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41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0880004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Japi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Aeronaves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Argentin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Easy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Táxi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Gildasio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0519168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Integrated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Shipping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Services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228747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Herbert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Cdvhs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18062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0155627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Hipotecária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34111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0004593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Ceramica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Habib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Saloua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Eiezer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Sharlys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Participacoes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Científica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Estudos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Agrários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0221611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Ubirajara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Veterinarios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Erika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Lohana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Giafony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DKR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Veterinários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0121684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Dilene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Leórgenis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0514968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Iranilda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Claudenizia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Daher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Mansour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Abbas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Hianca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Estrela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Faculdade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FMJ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Cavini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Romildo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Parceli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Roniele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0461877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Irapuan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Ytallo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0243616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Liderança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Procidonio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Crtistina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Donnelley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Alpha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Colontonio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Maykson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Honório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SJ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Eugênio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Veneroso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Daur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46151A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Leidyanne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Gleudson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Meirelene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0477595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Elizangela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Ivandir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Crispino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0453132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Pneus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Renovadora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Pneus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19911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Dominik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Mercadopago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Tammara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Latam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Airlines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Group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Gotogate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0212033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46583866315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6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Quinderé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Uchôa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Emidio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Itauseg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0215952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Lídgia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Neumayer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Maximiliano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Kolbe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Nowshadi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0631996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Tarcísio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0158609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Juarez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0107311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Lucileudo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Thalyta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Adhara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Cartorio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Leorne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0378237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SATPAR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Capitalizacao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Loyanna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Efrem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Rosseti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Suéllem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Olímpio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Jozef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Anavian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Gladys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Danilson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Kayo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Benigno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ABESP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Kathleen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Persivo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Rudá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0262523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Yolanda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Valdsen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Chacra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0239285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Malaquias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0178935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Narciso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Kotwica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Creditórios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Narezze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0868613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LQD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Krzysztof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Staniek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3159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Gerailton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Riachuelo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Normélia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0025074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Tallisson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0320853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Bancesa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Liquidacao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Hanah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Vinhas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Machidovel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Trigueiro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Carminda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Imagens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Diagnosticos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Cardif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CENTRAPE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165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2026-03-17T20:22:47Z</dcterms:created>
  <dcterms:modified xsi:type="dcterms:W3CDTF">2026-03-17T20:22:47Z</dcterms:modified>
  <cp:category/>
</cp:coreProperties>
</file>