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3997817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Complexo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Pecém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CIPP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Werbster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0006135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Aluguel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0623453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Microcredito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Impacto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caracterizada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prejudicialidade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41927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Lotufo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Brigido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Rosinelde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Olhos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Erriu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Erriu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Raffa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Boqueirão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system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Mristela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309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Ibicuitinga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Ibicuitinga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Hipólito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Evangelista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Alancardene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Kisia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Alexssandro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ELEVADORES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Bitencourt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CONDOMINOO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ITAMARACA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Sarriune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Arivaldo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Geânio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Mônika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0727851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Pecúlio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Previdencia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0477764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Passos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24998A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Marizze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Chef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Alimentacao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Romcali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Farmácia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NSC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Tecnoship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Ambiental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Nicanor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Ribamar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Benghi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Idemberg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Beiruth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Uadi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Geysle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Regineuda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Karinny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Kerlley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Folha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Manhã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Taís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Borja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Assurant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Aryanne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Regys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0919213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Gideon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Gideon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Juvêncio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Giorgetti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Guararapes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7106B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Assuncao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Muratori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0857901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HAMMER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CORPORATION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GROUP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Westphal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Trevisan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Enísio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Tathiane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Venture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Supervisão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Comportamento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Autismo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Arnaud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Especiairias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Haroldo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Herlany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Novum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Labeyrie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Labeyrie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Catamarã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Neumayer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GESSY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Demóstenes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Agamenon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Rocilda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Rosivaldo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UNASPUB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Mickael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Jonhatan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Wherbert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Vanuzi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47211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Mutualista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Dotta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Cheylla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Missão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Carmelita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Persechini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Joatan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Rikaline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Arivan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PICANÇO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BROWNE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Peiró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Roselandia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Odontoprev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28119A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Elinete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BIERMANN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ERG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Myrtes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Lógica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Itália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Terceirização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SMF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Informática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Janáira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Aluminius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Petillo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Akilla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Mongeral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Aegon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Nacélio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Amadeu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APROVEC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Proprietários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Gouthier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Kelen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Izidorio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Incorporacoes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Incorporacoes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Incorporacoes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Incorporacoes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Ekatherini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Spyratos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Pincowscy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IDELFONSO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Jodie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AUDILENE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Aposentados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Mutualista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Dotta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Herbster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Programas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Macálister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Ladislau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Christovam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Cleudivânia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Drielly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Müller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Fritchips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Rifirina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Clenildo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Sarquis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Helijackson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Deijanira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PRIMEIRA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45111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BINCLUB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Handerson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Valdeci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Heloisa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Seriacopi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Josyane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Lileide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Lilalva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Lilai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Dorgivan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Lizieide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Daudet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Cláuver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ANAPPS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Wanessa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Academia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0072953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Panificação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0171160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Leidson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Flamarion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Arlindo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Ruvaman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Alcyvania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Andersen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Kayser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Laudiceia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0493175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Ramonalice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Pérez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Janja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Leusinete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Izidorio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0774235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Ocleilson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Jerry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Lennon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Oded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Christopher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Agricultores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ASPECIR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0508087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West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ICAL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Guajirú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Parambu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Parambu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41452A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0849353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Roupas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Chapéus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Abdala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Julitex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Bianka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Confeccoes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Eládio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Denize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Loteamento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Petrúcio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Malfatti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Jeovanice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Henneberg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Audísio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Flor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Vladya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Passaredo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Aereas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Kairalla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Ariadnna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Horrara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Farrapo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Herbster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Loffler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Evaristo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Agibank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9465900</wp:posOffset>
            </wp:positionV>
            <wp:extent cx="6139180" cy="2286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9966710</wp:posOffset>
            </wp:positionV>
            <wp:extent cx="6132830" cy="1524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Lupicinio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Cartegiane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Krautop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Fechine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Vandoevargue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Rhayra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Yulli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177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54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8061804</wp:posOffset>
            </wp:positionV>
            <wp:extent cx="6132830" cy="1524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outubro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Fórum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Beviláqua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remotamente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link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adiante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https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://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teams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microsoft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meetup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3ameeting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_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NzE4ODYyZTctZTdlYS00NjkwLWI3NjUtNzBkYTRkNDg2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NGNk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40thread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?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context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=%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22Tid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2208fb26ac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bd1d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4d20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a86a0a35ce30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22Oid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220c00a6b2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4a8f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9ea2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5c655d683170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GUTEMBERG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deverá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efêmera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etapa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enviando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cópia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Rogatória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ínclito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preferencialmente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Tomadas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providências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DARIVAL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0238358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Candelária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Guerin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Donizete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audiência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Fórum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Beviláqua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acessada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remotamente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link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adiante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https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://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teams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microsoft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meetup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3ameeting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_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NzE4ODYyZTctZTdl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YS00NjkwLWI3NjUtNzBkYTRkNDg2NGNk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40thread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?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context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=%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22Tid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2208fb26ac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bd1d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4d20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a86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a0a35ce30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22Oid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220c00a6b2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4a8f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9ea2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5c655d683170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22960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0008945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ASSUCECE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Abastecimento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Cepark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porquanto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manifestamente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0252923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veicula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autuados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0252923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CONSULTORES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traslado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aludida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aclaratório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0252923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tramitação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respectiva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JUÍZA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CONVOCADA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6926026</wp:posOffset>
            </wp:positionV>
            <wp:extent cx="6139180" cy="2286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7426817</wp:posOffset>
            </wp:positionV>
            <wp:extent cx="6132830" cy="1524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Rachman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Laryssa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0876492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Iderval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Wérick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Melgaço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Lausaro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LOKTEC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Conheceram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BUSCA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APREENSÃO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CONSTITUIÇÃO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FALECIMENTO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ANTERIORMENTE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NOTIFICAÇÃO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DEBATIDA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OCORRENDO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ELENCADAS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OBSCURIDADES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CORRIGIR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INFRINGENTES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GRAVIDADE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IMPLIQUE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ALTERAÇÃO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PREMISSAS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ALEGA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EIVADO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APESAR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NOTIFICAÇÃO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EXTRAJUDICIAL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ENVIADA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ENDEREÇO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CONCLUIU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IRRESIGNAÇÃO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EXPENDIDA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SOMENTE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2026-03-18T15:37:10Z</dcterms:created>
  <dcterms:modified xsi:type="dcterms:W3CDTF">2026-03-18T15:37:10Z</dcterms:modified>
  <cp:category/>
</cp:coreProperties>
</file>