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5648828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0632428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denego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antecipatória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0049885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exaradas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impertinência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enfrentamento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atinente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compensação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abordou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tópicos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questionados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relevantes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resolução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expressamente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desnecessárias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incabíveis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deslinde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rejeitá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0049885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exaradas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impertinência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enfrentamento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atinente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compensação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abordou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tópicos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questionados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relevantes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resolução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expressamente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desnecessárias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incabíveis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deslinde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rejeitá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0631229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perspectiva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extrapolar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âmbito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matérias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estranhas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prefacialmente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provoque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Scortecci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INBOP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Borracha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Polímeros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KENNEDY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Kevyn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116196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0223211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Marcilene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Balbino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Casablanca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Tinoco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Romariz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Matweew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Abib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Rosalvo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0551488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Previmil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Hernandes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Bellini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Bruscky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Allianz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Lanussi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Christopher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Vittoria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Empresarial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0894880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0865565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Premium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Associaçao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Moradores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Comunidade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Carnaubinha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Valdenizia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Montserrat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Alarico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Montesuma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Usina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Pumaty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Amarildo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Lillyan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Baasa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Revestimentos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0852341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TERMACO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Terminais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Marítimos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Containers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Ivete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Ildefonso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Pamella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0920680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TERMACO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Terminais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Marítimos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Containers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Ivete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Franscisco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Aírton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Marcolino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Regence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Aéreos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TACV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Krischke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Aquery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Clínica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Abdoral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Faustino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Helcias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Lucelane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Computadores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Tecno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Computadores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IBYTE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Tv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WMB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Lindemberg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Neris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Wallynton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Lautilde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Lindomar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Gerbasi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0795822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Estok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Sciascia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LBS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Engracia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Izídio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Ildefonso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Macilene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Leidemara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5852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Auriluce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Odílio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Cândido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Gusmao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Alberico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Romário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0895473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Griao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Hildemir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Coimbra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Kadu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Diassis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Parajuru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Sgarbi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98611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Humberto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DŽAlencar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Carlucio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Dileidy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Confeccoes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Primare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0306070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Teófilo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Velloso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Lupetti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Baptista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Montenegro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Porfírio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Heráclito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Filgueiras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0904130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Rosemary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Uiara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0416992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Predial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Ivelise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0641177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Ihuna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Tibério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Luizacred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Concilig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Telemarketing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Evilázio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Hepaminondas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Erisnaldo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Embracon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Patricia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Ivanoeh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Moésio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Espírito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8958005</wp:posOffset>
            </wp:positionV>
            <wp:extent cx="6139180" cy="2286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9458812</wp:posOffset>
            </wp:positionV>
            <wp:extent cx="6132830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6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Vigilância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Oreilly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Lidjane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81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2026-03-17T20:16:45Z</dcterms:created>
  <dcterms:modified xsi:type="dcterms:W3CDTF">2026-03-17T20:16:45Z</dcterms:modified>
  <cp:category/>
</cp:coreProperties>
</file>