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4886705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Yngrid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devidamente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intimada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Dayalesson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Jussara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Arcelino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0001144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Wolff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Código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0218099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171198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0634252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BARDAUIL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MARIELLEMACEDO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BARDAUIL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relativos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probabilidade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resultado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útil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Bindá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Bindá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Guajirú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Diocese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Herton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Rebeca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Vaudelice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CRASA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Militão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Genivaldo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Khrystian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Rivanes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Laboratorio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Adolf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Lutz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GNC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Engels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Teodosio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Sayonara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Fidalgo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SEIXEIRO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VARZEA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Fidalgo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SEIXEIRO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VARZEA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CAETANO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CRISTOVÃO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Brisanet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LAIZE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Guadalupe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Newton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Reclamação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TURMA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JUIZADOS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Morares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Dionizio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Eimar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0889689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Aluizio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Alcanfor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XVII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Transmissora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Zaniah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Bairro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Ahamed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Themótheo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Alderi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Canadá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Salazar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Thamires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481519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Linzmeyer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431714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Maxmiliano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CICAJU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Liziane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Limoeiro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JEVANIO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Sigisfredo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SEBRSEG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Ezilazio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Aldifax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Crescêncio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Ubirajara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0876150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Yasmennn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Hassã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Ahmed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0906846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CIDA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Laurentina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Cornelio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Herick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Pavin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Morgana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Cíntia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Edwirgens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Kacyllya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Elpídio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Franck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Sinatra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Francineide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Wanginaldo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Evellyn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ELEOTERIO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TENORIO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Ximango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Armando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Rustem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Edimar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INCENOR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Cerâmica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Bortoloti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Occaso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Rosenthal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Mytsa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Windson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Esbroglio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Longevidade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Saudável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Jonhatan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Regilena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Clermesson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Ilário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0271163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Ynslandia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FATIMA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FTL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Ferrovia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Transnordestina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Borborema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Transmissão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304536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Landen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Gérard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Ademir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BIERMANN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Fabíola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Korobinski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Enedina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Zumira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Limoeiro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SAMANTHA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Lojistas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Expansão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ALSAE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PSERV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Ninete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Cesar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Alzanira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Cipriano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Valdeglacio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CUSTODIO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Igleuvan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Romário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Grimauth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Leydiane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Internacional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Adelaide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Bradescard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Eliezio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Lyra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LOURIVAL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Inácia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335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0168797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42911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BG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Conquista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Valdécio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Agrifoglio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SAP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Vladimir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Bortz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Katiele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Adonias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Regnobertho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Agenor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Karan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MOBI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Hetayne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Eliveuton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Vasques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Chevrolet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Basilio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Evilasio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Deusdete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Iderli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Demostenes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Porfirio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Raynara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Sabgold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Dionisio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Tayanne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Edenizio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Senador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Otelina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Flexeiras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Lusobrás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Helano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Embuaca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Comercialização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Julyana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Rifane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Terilania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Rifane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33739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0046845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Ritter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Zaponi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Rachid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0725305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Candida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Zuellington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SMART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BG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Albenor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BNP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Paribas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ERIVALDO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MIRIÃ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CANOLA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Elaneide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Florintina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Geralcina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Deysiane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Mikaelle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Jammil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Cianet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Suassuna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Schutz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Timbo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DŽAlbuquerque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Librelato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Implementos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Hismael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Marussi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Quirino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Keynes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Chastinet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Dall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Publisher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Ângela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Osvagno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Boaventura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Complexo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Ensino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Schoenberg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Chastinet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Dall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Concretizar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Aluisio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11935B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Mardilene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Christovam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REDIGHIERI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Macálister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Ladislau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Raphaella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Abraão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Müller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50564A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43574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Valdísio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Valdísio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Otacilio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Liberalino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Nádia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Ananias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Auxílio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ABAMSP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60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Edinir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Goretti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Elpídio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10647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Cronje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Elpídio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Cronje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Material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Ferragens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Mansour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Abbas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Periguari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Larysa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Tomashevska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Jocileudo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CELCRET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Hauer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Thayná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Edjane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Tenorio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Wagner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Newland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Luzenete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Arbitragem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Fórum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37482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Arêa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Glaucineide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Neylane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Oreilly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Cecilia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Azzoni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Annya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Stefany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0850069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COSMA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Inteligentes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Maristela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Welber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Muller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Tássia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Amilcar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Ibaneide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RK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Máquina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Adailton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Filizola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Rancho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Sheyla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LTR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HERBENEIDE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Colmeia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Telma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Iraguassu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0766125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Rotacred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Porfírio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Mutualista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Coimbra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Donegatti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Dotta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Furtado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Farrapo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Helyoennay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Marissol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Queiróz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CCN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Queiróz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Mercedes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Sarriune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Alvarenga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Liduína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Spazzio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Kedma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Edilberto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0241825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Drumond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30882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Marcleane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Liduina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Zumira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Mirian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Onilton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Mirian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Transnordestina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Nohara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Bohne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Bohne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Durcirene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Reginacleia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Odontoprev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Waldemiro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Smart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Turismo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Louzada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DAMASCENO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Daci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Porciuncula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SEFEMAQ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Informática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Cabeleireiro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Losango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Édypu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Rádio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Televisão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Boechat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Veruska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Seibel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Boechat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Lucirlandia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0011111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Ambientações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Chacon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Chacon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Libório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43276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Dulcireuda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MRV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Edificio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Moderna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Jucinelba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Jti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Instalações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Jucinelba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2026-03-18T15:32:56Z</dcterms:created>
  <dcterms:modified xsi:type="dcterms:W3CDTF">2026-03-18T15:32:56Z</dcterms:modified>
  <cp:category/>
</cp:coreProperties>
</file>