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4632716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276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Váldsen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obstante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entendoprudente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reservar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liminar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contraditório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juntando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pertinentes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1019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tornem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Daneluzzi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299856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Valdsen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Chacra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0631026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Erilúcia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Noah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32801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0632070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Reservo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apresentadas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Aníbal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0632478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examinados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Inicialmente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matéria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contraditório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manifestar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dispõe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inciso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Ipiranga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Produtos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Ritalice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Jozimario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Otalício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0627730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Fortinho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Edner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Goulart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Tidorio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277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Jennieire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46151A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0015852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Dulce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Dulcilene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Wojtyla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0008841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Cordulino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0008842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Cordulino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0038990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FAELCE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¿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0897743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Cleófas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Bardawil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Aragão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Laedson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Valtenci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Intexi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Irlando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278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REGILENE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REGILENE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Ketly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Ignez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Saldiva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Olympio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Adilina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Cícero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0278555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CNPJ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0899112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Belarmino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Motoristas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Autônomos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COOTMAM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Clébio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Otacilio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279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Brinquedos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Riomar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Raphael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Atacadão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Hiper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Sidcley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Edneida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Eufrasio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Benigno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Lugus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Lugus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Romariz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Hiêda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0258198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Valdilania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Magdalena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0293580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Barosso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0458793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Ubirajara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Escossia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Nathaniel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0250894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Helayne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Tech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Romênia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0278415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Kotwica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Ariosmar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280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0038752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Gelp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0779406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Benvindo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Reubem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Eudenes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Sátiro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&amp;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Brigneti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Dutren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0121494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Filemon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Iguatemi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Jereissati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0023508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Griao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0902952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Porfírio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0022421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0223743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Saliba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0621533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Ezentis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52306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Bombonati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Ueliton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FAE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Metalmecânica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Porfirio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281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0113072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Fontinele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Aluísio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Fonteles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Veredas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0217845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Hutson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0231183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0026232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Advancing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0641114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Marley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44054A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0784932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Lenice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Teófilo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0465935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INV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ALTERNATIVE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ASSETS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BUCH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0185569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Veredas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Aluísio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0052149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Fellipe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282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0893638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39417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Laudeci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Marizete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Andrelina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0240401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Zenaide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0794345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794345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Panamericano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Alonso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9720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13121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Sylvia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Lissandra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RP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Ambientes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Projetados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Hesíodo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283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Diagonal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Djacir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Parahyba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Pablo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Buzato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0206113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Apple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Computer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203012A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Malcon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Badaró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Lacerda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Epifânio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Porciuncula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0770924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Acácia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Marluce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Janebro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0098575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Soraya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Noelia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Antelmi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Marchi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0760072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Cornélio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Xavier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Simplicio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Simplicio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Ivalony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Mangueira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Lílian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284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0175776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Jozimar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Telecomunicações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CEAGRA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Cerâmica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Agropecuária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0009459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Comercialização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Elétrica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Giuliano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CEAQUA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Aquacultura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Mamede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0004466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Madalena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Madalena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Dulcileia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Daudeci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Estênio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0003877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0209834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Facebook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0197297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Edneia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Ceci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285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0291351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0185487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Yago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Márdylla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79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Sganzerla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Durand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Leanny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Gutevania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Affonso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37263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0132434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Baluz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Piquet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Piquet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Sganzerla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Durand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Piquet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Piquet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286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0010816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Rondina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Mandaliti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0130898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0167574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0114920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SP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0114920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SP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Militão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Combustivel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Mafalda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0851483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Malharia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Stélio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0195528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Messejana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Linhares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Demétrio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0021094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Gamec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Assistencia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Grande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Luigi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Lasala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Leticia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0051112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Norbelia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31547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Irislane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Ripardo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Salute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UVA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0132645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Janelvia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Chagas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Borja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Pegado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41077B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Isaac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Jéssica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Vidal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Bringel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Mercedes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Kalmeida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Fretamento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287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Alunobre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Esquadrias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MLS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Alunobre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Indústria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Esquadrias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MLS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Karinne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Ciriaco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Audízio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Leôncio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27845B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FAELCE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Otacilio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0013309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Manhattan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Beach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Riviera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Manhattan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Erionaldo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Berlindes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Jafa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Bufe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Fantasia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Buffet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Gysele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Egydio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0178850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Azul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Edivania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Combustivel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Spessoto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Persoli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Olímpio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Gleydson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Samsung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Amazônia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Darcy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Darcy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Lélia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Anaissi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288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0622652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Laspro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Goss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0037235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Deise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Ourique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0624596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Jedyael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Ívina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Igleuvan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Almada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Kuntzlert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Cristã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Faibra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Claudecir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0053963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Auricelia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Weimar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Frutuoso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Allyson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Farmacia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Ximenes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Keuliane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Dearagão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Maycon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289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5152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Salomao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0253881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Gledson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Cioneide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Nascimetno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Odair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Guarany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Glorinha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Pestana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Adrízio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0240850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Lourival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0245938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Lourenço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290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Teresinha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Otoni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0052152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Ivonete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ACP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Cledilson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Katherine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0626660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0009696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BANRISUL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Schopp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Estrela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0628068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Hilário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Tamires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0401877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0002412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Ivonildo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Ednayde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Kayna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291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Olivando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0268571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Erinalda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Scarcela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Scarcela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24365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0255083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0053452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116154A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Esgoto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Nadini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0002966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Denise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5528914</wp:posOffset>
            </wp:positionV>
            <wp:extent cx="6139180" cy="2286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6029705</wp:posOffset>
            </wp:positionV>
            <wp:extent cx="6132830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292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0011382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Mônika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Gabryella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Gabryella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0280113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Promoçoes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0211740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Ionilce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Taecia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Bispo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Bulhoes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Elisabeth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Célia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0628192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lhe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INDEFERIU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REALIZAÇÃO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CONSULTAS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DISPONÍVEIS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DESNECESSIDADE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TRIANGULAÇÃO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INSTÂNCIA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BUSCAS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DISPONÍVEIS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POSSIBILIDADE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4°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DESNECESSIDADE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EXAURIMENTO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DILIGÊNCIAS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PRÉVIAS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PRECEDENTES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SUSCITA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ÓRGÃO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REGULARIDADE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PROFERIDA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INSTÂNCIA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INDEFERIU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CONSULTAS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BUSCAS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DISPONÍVEIS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IDENTIFICAR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ENDEREÇO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ATUALIZADO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EXECUTADO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DESTACAR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DESPICIENDA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AGRAVADO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PORQUANTO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DEMANDA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HOUVE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TRIANGULAÇÃO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PRECEDENTES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CEDIÇO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SISTEMÁTICA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VIGENTE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REUNIR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ADEQUADAMENTE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ELEMENTOS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IMPRESCINDÍVEIS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PROPOSITURA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PERANTE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ÓRGÃO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ENTRE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ADVERSA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ENDEREÇO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RESIDÊNCIA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DOMICÍLIO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ENCONTRADA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CITAÇÃO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CONTUDO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CONSTATADA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IMPOSSIBILIDADE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INTERESSADO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IDENTIFICAR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LOCALIZAÇÃO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INFRUTÍFERAS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TENTATIVAS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OBTÊ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LÍCITO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AUTORIDADE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JULGADORA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PROVIDÊNCIAS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ÂMAGO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ATIVIDADES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JUDICIÁRIAS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DISPONÍVEIS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DESCOBRIR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INFORMATIVOS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DESIDERATO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ATENDE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DISPOSTO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4°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6°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TRADUZEM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NOÇÕES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TÊM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RAZOÁVEL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PRIMAZIA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SUJEITOS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OBTER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JUSTA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EFETIVA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TOCA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ESPECIFICAMENTE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ELEVADA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CATEGORIA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DUVIDA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ABRANGÊNCIA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TAMBÉM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DIRIGE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À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ATUAÇÃO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MAGISTRADO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CONSOLIDADO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ÂMBITO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JURISPRUDÊNCIA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z w:val="16"/>
        </w:rPr>
        <w:t>6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2026-03-17T19:58:40Z</dcterms:created>
  <dcterms:modified xsi:type="dcterms:W3CDTF">2026-03-17T19:58:40Z</dcterms:modified>
  <cp:category/>
</cp:coreProperties>
</file>