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2600828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tornem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Navarro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Deusdedit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Trotta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Maikon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Dirkson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Hyundai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Sabatello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Adelito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Dowell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Saliete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Palloma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Galate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Ednilza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Vivania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Spazzafumo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Valcilenia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Girvany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Academia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Stryker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Fitness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Dimensional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Centelha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Solucoes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Spreafico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Curbage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FTS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Forlani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Tissia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WELIGTON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Genézio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Amarilo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FIDC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Yohana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OSEAS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Adileusa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Espolio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Ismênia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Campêlo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Adélia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Kanut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Fiddan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Antonilda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Montebegro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Harrop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Gildásio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Juventude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Ferdinando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Kégila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Show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0800031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0427352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Abneas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Manhattan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Summer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Josevan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Josevan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Juscelino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Glauber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Ultragaz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Biblos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Domiciano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Democrito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Quaresma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Edinaudo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Icaro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Josevan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Ultragaz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Hendler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Hendler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Jocélio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Valdizia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Wemerson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Jupaba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Danisio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Betulia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Mikahil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Leynard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Apolinario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Tárlita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Sólida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Pegaia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Creditaqui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Luís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REDIGHIERI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40903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Macálister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Ladislau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Christovam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Albeti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51290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BITRIBUT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Tributária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Maraponga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GISELY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Ourives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0452788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Grafica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Liebert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Liebert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Amazonas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Viriato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Uitalo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Uitalo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Jenifer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Oviedo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Giacomini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3000313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Ehrich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Ehrich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Passos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Recovery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Belarmino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Bittencourt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JDR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BP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Girão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Itapiúna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Itapiúna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Iavarone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Malaspina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Predileta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Brinquedos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Eireli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Bruhna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Hilcatã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Dall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Creditóriosempírica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Nicholas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Landen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0875020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Itacir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Cunico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Lorenzen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Pippi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Wolfgang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Walmir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0571370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Therezinha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Deuzanira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Busines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Deygles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FCR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RFR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Aparecido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Cezáreo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Lindalva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31107A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Dandara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Quiteria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0486425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Vambaster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Galgani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Mayran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Kellyanny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Búgida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Edivandro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Mix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Lamour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Afactoring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EVANILSON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THAISA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Venceslau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Cilelde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Assessoria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CAETANO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Vancleida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Ezequiel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Liduína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Liduína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Gradvohl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Kevyn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Luzenete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Christovam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REDIGHIERI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0246116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0243911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Vencerlau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Claúdio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Furtado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Edamir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0501279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Josival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Cearense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Formulários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Capristano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Hérika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Springer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Isaías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Mackson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IVÂNIA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Pânmia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Frankya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Jaesyo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Alimentícios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Raffaelli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Imobiliarios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Pablicia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Félix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Gemenson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Radiofusão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Abitbol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Camboim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Travassos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Valfredo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z w:val="16"/>
        </w:rPr>
        <w:t>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Moacyr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z w:val="16"/>
        </w:rPr>
        <w:t>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Leorne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Waleff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Ludmila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Iuri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0792517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Fidalgo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SEIXEIRO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VARZEA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Fidalgo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SEIXEIRO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AFONSO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VARZEA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Fidalgo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SEIXEIRO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VARZEA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Bevenuto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Deziderio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Calixto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Alelaf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Época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Dheyne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Whenry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Hawlysson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HQS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Ionizadores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Kainan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Barguil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Barguil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Lundgaard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Jensen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HSBC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Aníbal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Romário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Legendre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Dolôres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Vaessen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Tesca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Josemberg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Cândido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Bonifácio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Rémy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Maênia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Nahra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411454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Basilio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Nazário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19864A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0340799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Lamartine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Athan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Clezia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Alekssandra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0812642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Elys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Thyala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Pizol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Elmiro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Nelcia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Turbano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Garcêz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Willyo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3002869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Valquíria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Adalgisa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Euzenir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0888541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Marluce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Jokastra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Maghaly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Wedna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Domingos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Lacerda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ATITUDE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PREMIER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GISELY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ALVES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REPENSE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INTELIGÊNCIAFINANCEIRA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Edgar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Sâmya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Bibiano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Hyundai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Suzete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MBM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Complementar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Evaristo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2861914</wp:posOffset>
            </wp:positionV>
            <wp:extent cx="6139180" cy="2286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3362706</wp:posOffset>
            </wp:positionV>
            <wp:extent cx="6132830" cy="1524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0670159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0048631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IRRESIGNAÇÃO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FALTA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INVERSÃO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GRATUITA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ALÉM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DESACERTO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REJEITOU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FALTA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INVERSÃO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PARCELAS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DESCONTADAS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IMPORTE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MERECEM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FALTA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INVERSÃO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SUSCITA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FALTA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PRÉVIA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TENTATIVA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ADMINISTRATIVA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MERECE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PROSPERAR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EXISTIREM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PREVIDENCIÁRIO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DEMONSTRA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JURISPRUDÊNCIA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TANGE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INVIABILIDADE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INVERSÃO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TAMBÉM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MERECE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CONSUMERISTA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ASSEGURAR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FACILITAÇÃO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INVERSÃO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§3º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PRESUMEM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VERDADEIRAS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AFIRMAÇÕES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POBREZA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PREJUÍZO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PRÓPRIO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PREVALECE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PROVAS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ROBUSTAS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REVOGÁ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ESPÉCIE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REJEITADA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SUSTENTA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TAMBÉM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MERECEM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TANGE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VALIDADE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NECESSÁRIO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ANALFABETA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CIVIL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TESTEMUNHAS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TESTEMUNHAS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SUPRINDO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TESTEMUNHAS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ABSOLUTAMENTE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INSERVÍVEL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ÚTIL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VONTADE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PODERIA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CELEBRADO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CONSEGUINTE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ACOSTADO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REPUTADO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DECLARADO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TORNA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INDEVIDAMENTE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CESSARAM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TEMPORAL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ESTABELECIDO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TANGE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EVIDÊNCIA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NEGLIGENCIOU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CAUTELAS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PRESUMIR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OFENSA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ANORMAL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PERSONALIDADE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TRATAR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VERBA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NATUREZA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ALIMENTAR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UTILIZA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CLARAMENTE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ULTRAPASSADA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ABORRECIMENTO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MODERNA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ENSEJANDO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CONSEQUENTEMENTE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EXPERIMENTADOS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INDENIZATÓRIO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JUÍZO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SINGULAR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SUFICIENTE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FIXADA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MERECER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PARÂMETROS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RAZOABILIDADE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PROPORCIONALIDADE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ENSEJAR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ACARRETE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DESFALQUE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ENRIQUECIMENTO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TEOR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2026-03-18T15:28:39Z</dcterms:created>
  <dcterms:modified xsi:type="dcterms:W3CDTF">2026-03-18T15:28:39Z</dcterms:modified>
  <cp:category/>
</cp:coreProperties>
</file>