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2473817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doCódigo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Tecno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IBYTE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Autopeças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Artisticas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Goldemberg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Crisóstomo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SINOREDI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Plast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Suture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Talyta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Quaranta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Nylka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Elka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Narjara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Crispino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Eyver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Ronery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Ekiton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Nirley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Crispino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0836211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Jobson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Ihúna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Tabajara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Zuleika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Amirati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Jorgeanne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Araporanga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43807A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Araporanga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Libânia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Rickson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Cajazeiras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Oberdan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Lincoln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Archanjo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Durval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Janyelly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Bismarck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Monnicelli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Wykrota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Zeneida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CONBRAV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331167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Rhuan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Tocantins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Draene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Kaúla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Karolliny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Ametista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Ametista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Ametista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Caianny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Moreflex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Vokton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Tamillis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Eletrificações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CEVEMA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CEVEMA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Guaraciaba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Oreilly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Riachuelo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Venceslau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Hedley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Paroma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Gaudênio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Wojtyla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0189113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Coitinho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,.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Gianfranco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Sterchele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Persiguero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Urresti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0625911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Tainã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Assessoria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KACIA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Departamento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DETRAN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Geralcina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Salatiel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Bertolaccini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0205911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Jokasta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Elizângela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Elizangela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Cláuver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Ildeni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Cândido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Aurísio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EPB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Karlheinz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Dominicus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Hannelore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30659A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Viacão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Hiclave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Móvel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Abádia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Kawasaki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Evangelista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Fidelis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Hayanne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Hyllary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Odilauro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Atenção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Laprovitera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Singillo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Anegleison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Esperanza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Susermany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Rannieri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Miqueline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0522264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Betoven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Eloísio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Thamires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Ildefonso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Rildson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Rocicleia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Guatêr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Possidonio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Vencelau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Aldinete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LRM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Eudimário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Kethelen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Zaniah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Ahamed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Piauilino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Clarinete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0726143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Atlantico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Baldan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Franquias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Granzotto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Taddeo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Sibely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Calazans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0456052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Dimetril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Dimitri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Sueur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Peluso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Fácil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152165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OSWALDO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Premedica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Genézio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Thainara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Thainara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Marizangela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Kaylan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Ashley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Ríssia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Sabóia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Elloá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Jovina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0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Késia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Teodósio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Hismael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Fróes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Kastrup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9974011</wp:posOffset>
            </wp:positionV>
            <wp:extent cx="6139180" cy="2286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2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3141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Idalza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Construction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0442217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Kovalick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Quaresma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Milanese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Lamardo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Milanese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Acassio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0316779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17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51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2026-03-17T19:24:26Z</dcterms:created>
  <dcterms:modified xsi:type="dcterms:W3CDTF">2026-03-17T19:24:26Z</dcterms:modified>
  <cp:category/>
</cp:coreProperties>
</file>