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9712808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cognição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autorizadores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Forcinitti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Egídio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0632174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Formetais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Reciclagem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Ltdall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pleiteada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específico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restabelecer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readequar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astreintes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descumprimento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Calzado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contexto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apurados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cognição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suspensividade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razão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Urbano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0633033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Collision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Automotivos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trazido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infirmar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adversada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antevejo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exigidos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suspensividade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pleiteada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sequer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0632775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BARACHO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0632550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interlocutória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Tarcísio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0633011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propósitos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delineados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indefiro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liminar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Cumpridas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377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755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Beltrão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Cicero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356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UBER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Fhilipe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Moésio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Alderi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Joab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Dêlania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0246582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Deillyson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Prazeres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Eleonara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Albernaz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346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6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Veredas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Rodolfo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Cerâmica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CERBRAS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Goncalves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Corcínio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326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Epitacio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Lacerda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Dnajar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Makson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Francieli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3001994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Pamela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Salazar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Gazola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Alienante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Graciana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Juscelio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379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Vanessa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Arcelino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Cassius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Anselmo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Felizola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Ethel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Sudario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Bonessi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FA2F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Presidente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Hídricos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COGERH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Cajaty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Leônidas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Wolney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Mongeral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Aegon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Ithany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Janebro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Janebro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Perpétuo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Clairton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Maxmiliano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CICAJU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Liziane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0670159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Clairton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Josefine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Estênio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Valterlina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Agrifoglio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Zefinha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Malaquias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Rendmax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Siqueira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PDV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Softwares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Ethel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Swot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Egberto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0211136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Jasanete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Iuri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Zippy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Piaui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Textil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0196959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Valderina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Waiwai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Etelvina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Amélia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Colácio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Quadros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Klerton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Duwe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Clairton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Bork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0251011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Raphael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Vithor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Joab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HSBC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Francineuma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352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Valker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Espirito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0469400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Tobella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Chardon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Tobella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Chardon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Tobella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Chardon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Gaspar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Exact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Brazil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Negócios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Emprendimentos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Moisés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PVC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Estênio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Hoje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Mandado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Metropolitanos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Litisc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Galvão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Guércio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Delage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Litisc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Aroeira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Aroeira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Tathiane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Viggiano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Patrícia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Francimeire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MVC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Turísticos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Olimpio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Jovelina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Josefine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Margarida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276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Karisia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Demetrius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Rodobens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Weyma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Weyma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Rodobens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Habitare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Regency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Incorporadora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Brandão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Bispo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BOEMIO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Danúbio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Romário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Cristovam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Crystina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Herbster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Hughes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Barueri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Valdirene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Bicho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Movenord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Intermediação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41111A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Hipercard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Mastercard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30116A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Caubi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Everest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Natielly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Valdizia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COOPERFORTE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Instituições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Ihm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Tayná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Winston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0840403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Leônidas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KATIUSCIA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Ligneul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LIGNEUL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Elódia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Bonatto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Drumond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33274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Tasso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Agricultores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Cambraia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Jácila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APDAP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Vargas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Agricultores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0068168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Angellis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Kessianny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Evilázio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Shirley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Mariland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Borges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FACNORTE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Jocenilda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Genesilda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Pepino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Premcol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Revestimentos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Umbria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Concórdia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Intexi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Afranio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Odimar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Michelle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Jeritza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ASPECIR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Votorantim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24241A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Janderson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GGS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Aloísio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Jivago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Aloísio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Jivago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Diocese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Luã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Hiarles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Aécio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Iramir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Idelfonso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D¿Orey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Sávio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ASPECIR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Francirene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Eunício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43757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Eunício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0141118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Sompo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Nextel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Lorenzi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East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Veranilce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111171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Jackson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Vilaci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Valdetario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Maflizes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ERICA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KOLBER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BUCCI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Tavora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Amadeu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Cesário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Macsimus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Arêa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Wamberto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Balbino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Lyra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Yugo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Glênia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Clemilton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Multsegmentos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CSR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Aluízio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Ticket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HDFGT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Adelmar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Juchem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Juchem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Aquiles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GMAC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Aluisio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Joana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Julceana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Nadjanara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UNASPUB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Auxílio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Mickael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0261147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Ícaro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0603119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Globo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Pindoretama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Pindoretama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NC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Osivaldo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Laranjeira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Infantil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Sandbox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Edilmar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Ventorini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Parahyba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LC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Massilon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Gianmarco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Costabeber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Hospital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Skeff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Ortega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Duquesne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0211125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Gisele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Figueiredo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Zanella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CASSIA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Logísitca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BNP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Paribas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49416A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DEMOUTIEZ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LAVOR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Amauro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Development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BRIC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Development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Sérvio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0037850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Vestuário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Malharia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Elsinke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Iresolve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ROLIEN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Genival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John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Fitzgerald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Neemias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Terraplanagem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Adelgídes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Limoeiro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Yandra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Hyury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Hyury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Aalen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Imóveis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Dennys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Geromel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Lavanderia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Desinfecção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Paoliello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Joelma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Lázaro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21834B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Podium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FRUTUOSO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Férrer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Credicard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Galba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Liduína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Harley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Ysadora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~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PROBASP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Jennifer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Nancy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Gráfica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COTAB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Pongitori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Wellyn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Irlando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Giestal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Baltazar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Baltazar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Baltazar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Baltazar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Aprigio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Baltazar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Baltazar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Bopil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Borracha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Plastico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Gouveia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6291005</wp:posOffset>
            </wp:positionV>
            <wp:extent cx="6139180" cy="2286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6791828</wp:posOffset>
            </wp:positionV>
            <wp:extent cx="6132830" cy="1524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3376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Jangutta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Cleverlande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Agricultores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Werberte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Iasmin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Diener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Werberte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Iasmin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Diener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Agricultores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Werberte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MATERIAL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CONSUMERISTA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REJEITADA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APARELHO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OSCILAÇÃO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NEXO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CAUSALIDADE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DESINCUMBIU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PROVAR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CONSTITUTIVOS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OBJURGANDO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VARA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IMPROCEDENTES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FORMULADOS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EXORDIAL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SENTENÇA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REJEITADA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VERIFICAR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EVENTUAL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DESACERTO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SENTENÇA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IMPROCEDENTE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TERIAM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APARELHO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GELADEIRA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OSCILAÇÃO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NEXO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CAUSALIDADE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INCUMBIA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FATOS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CONSTITUTIVOS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CONTUDO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EXAMINAR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DETIDAMENTE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COMPROVOU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NEXO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CAUSALIDADE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APARELHO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OSCILAÇÃO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FORNECIMENTO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ELÉTRICA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3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TERCEIRA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JUSTIÇA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2026-03-18T15:20:00Z</dcterms:created>
  <dcterms:modified xsi:type="dcterms:W3CDTF">2026-03-18T15:20:00Z</dcterms:modified>
  <cp:category/>
</cp:coreProperties>
</file>