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1203716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Florintina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Florintina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Giordanno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Cappelletto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Wherbert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Arutam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Katarine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Arrendamento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RSV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EUFRASINA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Demézio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0330801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Imarf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Supragasbras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Totvs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Student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Bureau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Elielton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TECNISA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Náurio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Galinskas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Lanici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Regivania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NASSAU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UNINASSAU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Apiguana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Ferramentas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Valdelice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Sepúlveda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Jhonata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340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Quartier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Vermacon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Leudemi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Rerisson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Vanja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COSBEL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Fênix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0641114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Trugillo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Thácila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Urbanisticos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Abelleira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Kildare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Busgaib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Bossoni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Bossoni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0482934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Mansur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Venâncio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RUTILA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Pelúcio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Iamilly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Setubal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Vlaudienos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Zilma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Maritzza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THAYNARA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EMYLLY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SERIDÓ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MIQUEIAS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SIRIDÓ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Lasserre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Katarine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Spolti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78380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Dieison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Pegoraro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Ocilma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Derineide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Scortecci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0260111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Cdvhs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Cdvhs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Projeart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Estrutras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Metalicas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Milioni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Haresson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Fachini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0249112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Madalena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Duermiston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Julyana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Atenção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Thyago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SEMPRE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Asistbras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Viajante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Assistance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Jerliane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Raiol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Leórgenis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ESTEFANI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Montalverne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Glicia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Adonias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Moizeis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FIDC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Osiris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Curtumes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CURTMASA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Bonessi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Clerton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Deocleciano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Regisvania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Green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Butrago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0748059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VALDETARO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Arinete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Rocicler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0771268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21119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Alcântara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Weyne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Jackson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Funcionários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Pânmia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Vládia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VILAS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RAMONALICE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Mutualista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Zampa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3002758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Máquinas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Mardenízio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Mardenizio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Cajazeiras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Oberdan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Baptista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Eugenia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Rodolpho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Weliton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0079498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Koin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485211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Frazão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Smith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373511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Stefhany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QUALICORP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Andbank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Rezende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Iracilda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0300655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Cartograf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Assurant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Riviera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Karolaine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CARLOTA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Kléber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Misericórdia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Movenord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Quadra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Dennyson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Maximiliano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Kolbe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Nowshadi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Montanaro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Louzada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Otilia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Áurea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Sutéria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Neomezio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Otaviano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Isauria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Sanford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Karolayne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Klinger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3115904</wp:posOffset>
            </wp:positionV>
            <wp:extent cx="6139180" cy="2286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3616696</wp:posOffset>
            </wp:positionV>
            <wp:extent cx="6132830" cy="1524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0268371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PRELIMINAR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CERCEAMENTO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ANALFABETA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VÁLIDA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LÍCITA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LUZIANIRA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FOLHAS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FORMULADOS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ANULATÓRIA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RESPEITO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CUJA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AFIRMA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ANALFABETA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INTERPRETAÇÃO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CORROBORANDO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ALEGAÇÕES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OBSERVO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ANEXADOS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JUNTADOS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ÉPOCA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PACTUAÇÃO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VERIFIQUEI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POSSUÍA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DISTINTAS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ENVOLVEM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FORMALIZADO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ANALFABETISMO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REVELA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INSERVÍVEL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PRETENDIDA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EGRÉGIO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ANALFABETO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REVELA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FOLHA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ACOMPANHADO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PESSOAIS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COMPROVOU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TITULARIDADE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SINALAGMÁTICO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COLACIONADO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CÓPIA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REPASSES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VERGASTADA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OLIVEIRAPRESIDENTE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2026-03-18T15:15:00Z</dcterms:created>
  <dcterms:modified xsi:type="dcterms:W3CDTF">2026-03-18T15:15:00Z</dcterms:modified>
  <cp:category/>
</cp:coreProperties>
</file>