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6664817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Bievenido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esposados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duzentos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sessenta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quarenta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agosto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Edelardo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Yan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Rachel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necessários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0908588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ACP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Gradvohl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Laís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Interfederativa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Vanimayre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Kadson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Patrocinio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Ecimar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Yvonne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Concretópolis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POSTALIS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Alfio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Carbaja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Giuilyo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Archanjo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0622116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Lufrios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Alaires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Tourmalet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Luíza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Rebeka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0553086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Clauderi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Fornecedora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Fornecedora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Intermediação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Paguelogo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Girassois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46268A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Taís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Deocleciano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9635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Buarque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Scotti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Columbano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Daudeci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Efferton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Bluhm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Gesiane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0451472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Grijalva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Anônima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Menescal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Callou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TRANSCETUR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Sonilsa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Quarenta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Franchising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Laezia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Wilhan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Adeblade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Piramide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Francemarie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Alfredo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Ormezinda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GNC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IDEUSA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Narcizo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Tiburtino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Jeorgennes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Intercâmbio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Odontólogos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INTERDONTO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FLBM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0635611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Jocelma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Josué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Violante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Theogene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Fujisan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Hemoterapia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Hematologia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Galhera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Bushatsky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Bushatsky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Laprovitera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Laprovitera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Argélia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PDG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Realty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Biblos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Iaponira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Séfora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Séfora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CTI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Fantasia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Rabay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Domesi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0005119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Joviniano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FORTAL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Lotevendas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Assessoria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Bianchi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Veríssimo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BAHAMA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TRADING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Weruska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Lomônaco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Esther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Guttmann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Valderlenia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Odontologica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Gilderlan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Caxias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Anadia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Melillo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Hermano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0875508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0437220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Erverdosa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Gisleuda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Erverdosa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Brooker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Deodato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0888735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Impermeabilizantes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Asfaltec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Greziely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CBD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Wallison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Roney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Rui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BMP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Sclauser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Bertoche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Jatahy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Diagnósticos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Colimoro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Lery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Ônibus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Sorrentino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Thatiany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Churrascaria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0479685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Indutria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Masculinas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Jhansen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Devgi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Faheina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Genecilda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Allinne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Siniciato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Katayama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Bergamini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Lindenaldo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Grigorio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0904638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VIVO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PIRRITA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Ferrúcio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Ferrúcio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Honorato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Leonor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Thayron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Remmon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Janyne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Thomaz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Bellinati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Injetáveis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Vagner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Ferrarezi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Fotográficos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Joverton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Rachide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Benigno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Aristarco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Hilarião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Pompeu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Mariudedith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Moradores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Bairro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Bozzano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Balhmann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Época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Anelize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Waneska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MV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Empréstimo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Lamellas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Pacelli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Larinny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Getnet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Captura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Transaçoes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Inforpop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Rissi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Drogaria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0033005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Arnaldo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Aglézio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Esperanza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Esperanza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Dager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Flamarion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Lavanderia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Bartholomeu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Telelista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Telefonicas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Telemar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ENGEMAP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Springer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Carrier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Louzada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Carpena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Fantasia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Adaízio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Tecnológicas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Giannarco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Costabeber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Weliton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Ketlen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OLSIX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Sammuel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Samantha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9847006</wp:posOffset>
            </wp:positionV>
            <wp:extent cx="6139180" cy="2286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Lasheras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Takeuchi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Albeniza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7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551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2026-03-17T19:17:28Z</dcterms:created>
  <dcterms:modified xsi:type="dcterms:W3CDTF">2026-03-17T19:17:28Z</dcterms:modified>
  <cp:category/>
</cp:coreProperties>
</file>