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2600828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Código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0631917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Keila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Filizola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Guaiuba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0207011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Toscana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Settanni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Isnaildy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Agricola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COOPAMIGA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Zélia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Camêlo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Rozalba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Couto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Geilsan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Lorena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Müller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50564A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Átila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352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Sganzerla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Durand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Ewerton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Reverton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Conejero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Castellani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Haniel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Complet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Wladimir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Salmin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LARYSSA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0627589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Denyson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Spissirits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Richard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Loraine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Prudente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0236839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Canêjo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Maurício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Tauchmann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Travassos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Lucivalda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Maldonado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Maurrique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Florintina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Pacoti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Pepino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Áurea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Hárnesson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Licurgo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Jeritza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Sarquis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Rainily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Garrido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Brexio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Wayne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Halph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Malfatti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Ocelio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Zilenir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Wilfrido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Isrislene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0630118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Horizonte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Gracas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Lúcia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Antonieta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Jamacaru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Ednaldo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Sócrates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Neylane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Jerônimo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Morgana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Dayalesson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Jaguaruana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Walbene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Gradvohl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Embratel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TVSAT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Telecomunicações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110501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121429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VMF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Marketing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Propaganda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Wolff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Armando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Jurema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Apiguana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Maquinas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Ferramentas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Folheados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0269226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Pompéia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22117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Copesa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Vítima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Lojas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Macavi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Ozorio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Décima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Dionisio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Adelaide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CAEMA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Alvorada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Agrícolas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Maxmiliano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Kilvia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Muriell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Jardilson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Haylton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Southgate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Bellomo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TECNISA</w:t>
      </w:r>
      <w:r>
        <w:rPr>
          <w:rFonts w:ascii="Times New Roman" w:hAnsi="Times New Roman" w:eastAsia="Times New Roman"/>
          <w:b w:val="0"/>
          <w:color w:val="000000"/>
          <w:spacing w:val="7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Aryanne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Regys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Litisc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Qualicorp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Cameron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Mackswel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0896531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Ferdinando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PDV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Softwares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Swot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0110803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Raynara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Elenilce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Johnatan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Aloísio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0247708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3002602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145044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ELEOTERIO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TENORIO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0269784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Saldanha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0294404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Cibelle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ACMP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0101166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Aragão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Vector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Nibom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Deborah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Nottingham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SBF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Produtos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Esportivos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Michel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Kryshana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0228234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Livramento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Gideon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TAP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Malcon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Odacy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César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AAPB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Aguirre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Rosilene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Isidoro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Dirceu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BERGMAN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Ultrasom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Marzo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Leopoldo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Inocêncio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13722B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Liduina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Bandeira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Ericles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UNASPUB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Auxílio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Mickael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Rudimar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GESILANE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Adília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Espólio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Metalgráfica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Mecesa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Cidrack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Joserisse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Becker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Becker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Dário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Evaneide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Ourives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Joselita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Mororó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Caitano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Godofredo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Zacri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Sátiro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Kamarov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Benisti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182592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Garioli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Esther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Valdetaro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75643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Pestre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Moutinho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Fucci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147427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Goulart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Condomínio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Lurdiana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Ileuda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Soléria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Carmensilva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Franceli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Brasilseg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Iatiara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Booking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Hotéis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0214761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0524137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0194541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Branquinho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36249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Victor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Agenor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Lamour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Newsedan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Trevizani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Alice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0499062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Funcionarios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Alarcón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Hildegardo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0295535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Franciasco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Nazinha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IGREJA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EVANGÉLICA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ASSEMBLEIA</w:t>
      </w:r>
      <w:r>
        <w:rPr>
          <w:rFonts w:ascii="Times New Roman" w:hAnsi="Times New Roman" w:eastAsia="Times New Roman"/>
          <w:b w:val="0"/>
          <w:color w:val="000000"/>
          <w:spacing w:val="1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Weines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Cleudivânia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Fabiano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Confederação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Anderson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Marcolino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Wagner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Anjuleto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Soutelino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445473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Elfisia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Auxiliadora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Janáira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0156509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Sandoval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Éden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Tafarel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Dalvirene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Garibalde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Sérvio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FRUTUOSO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Katharinne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0200911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Bernaldino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Curdolina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Vera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Cisne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Margarida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0847506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21115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Elianevidal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Elenír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Eneliete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Enilde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Johnsons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0275499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Vituriano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271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Ary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Ermerita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0261258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Zanella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Ladislau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Sislleyanne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Sávio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0542104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Nascelia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Herbster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Hikaro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Yan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Viniccius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0626941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Parangaba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Viriato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0251532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Odonto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System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SOCIFÁCIL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Zacharias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Ariadnna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Horrara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Farrapo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Amelia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Letice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0628511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Anaissi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Ayres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Prestige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Blindagem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Edwing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Olivando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0033773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Yanne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Cláuver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Cíntia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Jacinto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0224242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Shpp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Rosemay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Denise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Constantino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Leôncio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Mesquita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Agnelly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Muratori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Isleanny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Waldir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Isnaildy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Soafres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Dyonnathan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Aluguel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0184265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Vandeci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civilmente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Patrício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27448B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MT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2100005</wp:posOffset>
            </wp:positionV>
            <wp:extent cx="6139180" cy="2286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2600828</wp:posOffset>
            </wp:positionV>
            <wp:extent cx="6132830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9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agosto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3367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OBSCURIDADE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REDISCUSSÃO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OPOSTOS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OBJURGANDO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PROFERIDO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CONHECEU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DEBATE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EXISTENTE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IPSA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RESPECTIVAMENTE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OCORRE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MACULAR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PACIFICADO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SUMULADO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FINALIDADE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REEXAME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77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2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DECLINADA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TURMA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TERCEIRA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TERMOS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AGUIARPRESIDENTE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JULGADORCLEIDE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AGUIARDESEMBARGADORA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Piquet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ALEGADA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INOCORRÊNCIA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INOCORRÊNCIA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ABUSIVIDADE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ELENCADOS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JUSTIÇA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DECLARATÓRIOS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INTEGRALMENTE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SUSTENTA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DEVERIA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MORATÓRIOS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ARBITRAMENTO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DIZER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PROLAÇÃO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ALEGA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DAÍ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SURGIRIA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ALÉM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AFIRMA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FIXADO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ULTRAPASSARIA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ESFERA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RAZOÁVEL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DISCUTIDA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TRATARIA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DISSABOR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COTIDIANA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JUSTIFICARIA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DEPREENDE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APONTADA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MERECE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GUARITA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DISCORREU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CORRETAMENTE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INCIDÊNCIA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MORATÓRIOS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FLUAM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IGUAL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DESCABE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MAJORAÇÃO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MONTANTE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EXTRAPOLA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RAZOÁVEL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UMA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VEZ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TRATA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ORDINARIAMENTE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ANÁLOGOS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REDISCUTIR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POSSÍVEL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DECLARATÓRIOS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RESSALTAR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PACIFICADO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SUMULADO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NESTA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FINALIDADE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REEXAME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JURÍDICA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APRECIADA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DECLARAÇÃO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DESPROVIDOS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EGRÉGIO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PRESIDENTE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ÓRGÃO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JULGADORCLEIDE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AGUIARDESEMBARGADORA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Velha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MANTEVE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2026-03-18T15:10:17Z</dcterms:created>
  <dcterms:modified xsi:type="dcterms:W3CDTF">2026-03-18T15:10:17Z</dcterms:modified>
  <cp:category/>
</cp:coreProperties>
</file>