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8950808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inadmissibilidade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atinente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irrecorribilidade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Bardawil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Scherer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arrimo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expendidos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preceitos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diploma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Encaminhem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cópia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Juízo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prolator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Eroneide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0636583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Aquarela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superveniente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Krisschke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circunstâncias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delineadas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§§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Bardawil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Scherer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Wecton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anular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interlocutória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judiciária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requestada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concedido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suficiente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anexe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comprobatórios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regularmente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Transcorrido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certificada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remetam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gabinete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Varejão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0627575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Fujicom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Procardio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Cardiologia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Paraíba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caracterizada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prejudicialidade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Pericles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Athayde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Teruya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Sandileuza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IZZI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Laritza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Yataandson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Eleneide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Laspro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Laspro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Möller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Kayslan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Kayslan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Kayslan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Donegatti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Soraya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Newland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Favoritto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Favoritto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Benjamim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Ancilon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Venancio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HDI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Gatzk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Cibischini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Albaniza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Telecom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Ronnie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Preuss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Db3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XL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Girassóis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Willianey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Hércules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Autarquias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Darc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Anderson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Achernar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IOHANNA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FRUTUOSO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Demóstenes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Edurado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Risomar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Sabemi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Apolinário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Gilmário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Rostand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0053117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Casimiro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Dolores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Rômulo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Thelmo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JUSSIER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Irismar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Enoe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Izidorio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BS2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Campina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Eudásio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Jeeferson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Nilcélio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Escossio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Jocelaine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0061141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Ipade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Sumaia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Erika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Carolyna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Luzirene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Bendedita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Lennie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Mirtilene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Lennie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Natanael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Bastista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Jenario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Bonifacio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Alzenira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Cleilson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Auristenia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Zerla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Solidade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Gizelia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Diassis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Claudenice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Leslane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Neurivan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Romabyr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Erondina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Kércia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Kilvia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Geldenio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Gerusa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Gleyciane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Esmerindo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Oberdan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Corretagem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Cabeleireiros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Napoleão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Fazenda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Faheina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Amaury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Emidio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Maternidade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WR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Butrago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Confecções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Ozarina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Amarildo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Rodobens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Arrendamento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Ortolife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Espumas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0413055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Cumbuco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Scandic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Power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Arrendamento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Iresolve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Securitizadora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Jucieleide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ZIVE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0274119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Megatech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Controls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FTL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Ferrovia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Transnordestina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Viveiros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Dulciane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Gastão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0623112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0623114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Eliziario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Januário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0749945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Manchon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Lacasta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Borderias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0524305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Lady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Wildejane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Alderiza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Aquery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Brayner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Diaz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Romero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Protecao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Veicular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Fortuna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Lindalva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Rocicler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PANAMERICANO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0853578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Mundial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Mancuso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92370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101120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Ohlweiler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Lockmax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Projetos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Agropecuarios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SENHORINHA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Gabrielli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Liegina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Sormany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0894222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Dagmar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Alcantâra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Richarlie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Valnizete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Água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Regilene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Narjara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0634110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Hachem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Venícius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Korobinski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Maruzzia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Diamantino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Bianka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0641175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Montenegro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Dohler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Gullo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Sotolani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Beuttenmüller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Narcílio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0886143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Zaniah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Odebrecht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Realizaçõees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Ahamed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George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Piauilino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0479028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Carlessandra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Itaipu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0232233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Fenúcia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Venícius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Hyundai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Vaudelice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Colomiza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Espírito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Daher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Dárdano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Aniele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Roldino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Bernadete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Desideria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Hertz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0224118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Adour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Klivia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Biocicla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Reciclagem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Ambiental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Mitra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Arquidiocesana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Gastão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Urbano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Amadeu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Edineide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Carreras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Figueiredo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Ipiranga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Petróleo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Jeovani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Falcão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Zavanella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Eulália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Iomar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Cavalvante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Sulamita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Fabíola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Hismael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Natercia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Bartholomeu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Bartholomeu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Picpay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Conterrânea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4893894</wp:posOffset>
            </wp:positionV>
            <wp:extent cx="6139180" cy="2286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5394716</wp:posOffset>
            </wp:positionV>
            <wp:extent cx="6132830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Baçal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0871387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Laelton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Suianny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Comunitária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NPL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0113611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OBJETIVA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AUTOMOTOR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SINISTRO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CONDUTOR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CLÁUSULA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EXCLUDENTE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CRITÉRIO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RISCO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eventual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desacerto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improcedente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verídicas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sinistro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virtude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cláusula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pólice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excluindo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cobertura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condutor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inegável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ocupa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vulnerável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fornecedora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tratando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conduta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celebração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considerável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acarreta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firmaram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2011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HYUNDAI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TUCSON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envolver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sinistro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resultou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Diferente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produzidas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exclusivamente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unilaterais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Bombeiros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emitido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Bombeiros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possui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presunção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veracidade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aponta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vítimas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Hebert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suposto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imprecisões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ocorrido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acidente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mídia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envolvido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sinistro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soube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esclarecer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buraco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abarolamento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capotamento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Também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soube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esclarecer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controvertidos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exemplo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Bombeiros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contabilizado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ocultação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verdadeiro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condutor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fosse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cláusula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impedia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cobertura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securitária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condutor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possuísse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2026-03-17T19:06:41Z</dcterms:created>
  <dcterms:modified xsi:type="dcterms:W3CDTF">2026-03-17T19:06:41Z</dcterms:modified>
  <cp:category/>
</cp:coreProperties>
</file>