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6791706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Renir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0011067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0016954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Ícaro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0029168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0120163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Grande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0201995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0631568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Mayara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insculpidos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agravados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Galgani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27460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Reclamação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TURMA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JUIZADOS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Morares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Reclamado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Dionizio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DANUBIO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BARROCAS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Zerbinato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Nivea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Barrocas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Barrocas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Nizia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Barrocas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Stalin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Rosário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Barrocas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Vinculada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Embracon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Eimar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Elizanira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Habacuc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Simião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Simião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Aquery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FPMG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Colmeia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Golfville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Feigelson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40247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0042193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Estaf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Enoque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MARCILENE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269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Wiltshire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0061018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Eprom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Projetos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Seriços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Oboé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Advisor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Clarinete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Seviços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Clailson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0077597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CCS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registrado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Ismênia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Campêlo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Hernani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0239660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Wiebbeling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0624011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Hermínio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0474641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Mdmy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Patrimonial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Wallace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Macdonald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Murray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Supercor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Tintas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15111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48156A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Edgler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30240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Hollanda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Irauçuba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Iraucuba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Jovan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Supercor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Fragoso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15111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Sindeaux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Thercya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Manassés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0292691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Enaili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Publicidade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Girlandia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Derivados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Petroleo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Lourrany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Anariane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IBSEN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NÓBREGA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Galler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Turísticos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Yáskara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Dionísio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Pablo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0642764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Riello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Sindeaux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Louise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0508156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Nãopadronizados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Empírica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Oportuna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Precatórios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Herdeiros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0264490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Ipx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Acessorios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Telefonia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117417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Viturino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Elanea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CZN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+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Jeimison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Arimura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Alphen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Lundgaard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Jensen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0211934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Teodorico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Dandara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Evangelista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0057870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Terraluz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Nocrato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Inversion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Renováveis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Impulso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Emilly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0457112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Vermacon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Abastecimento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Copa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0217894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Russen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Dhebora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Cesar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0243946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0236798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Olimpia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0239766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Iraudice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Valdenoura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Nelli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Wylian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0016417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Safira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Patrícia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Cajaseira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Alaide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0892234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Alcimar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Bandeira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385536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MBM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Complementar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Gleidston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14737B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Cherlaynne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Cherlynne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0051114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Fávila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Péricles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Mirtys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Aloha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0234430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Patrick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Harrisson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44054A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0126884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Química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Pascual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Narcelio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Demontiêr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Joacy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Lourival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Tebet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0260910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Manutenção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Fantasia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Newave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Telecomunicações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Newave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Telecom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Maraponga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GISELY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Maricultura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Casemiro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Elzeni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Margarete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Israel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Guachalla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Walnir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Walnório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Walnir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Margarete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Elzeni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Guachalla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Elzeni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0898772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Intermalhas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Tecidos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Malharia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Nayron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RESERVA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Luzanira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RAVENNA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GLEICA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IVANILDE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VITORIA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Isaías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48305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Eryca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29661B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0296595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MICHELLY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Glória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0419911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Arsenia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0294851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Rilker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Geronimo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Deygles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Andbank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Wellyn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Multsegmentos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Pasquali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Parise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Gasparini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Gasparini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116196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Ercilio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Zulmira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Temoteo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Moema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Temoteo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Wllisses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Maikon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Djanira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Cíntia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Lustosa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Ferrari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Sudário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Leudo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Brooklin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Mackson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Rebouças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Bueno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Lucélia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0198945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Wilka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Hospital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Gênesis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Mohana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Cazer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Adonis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Anaissi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Átila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0149789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112797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0208954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Amarilo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Estanislau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Karisia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Epreendimentos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Adrisio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Valzanira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0519264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Rochelhy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Cazé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Linhares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Fontinele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Óticos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Neutel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Ueslei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Lucivalda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Layara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Camurça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Reinaldo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Rondina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Calderon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Getnet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Adquirência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Audizio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Familiares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Werberte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Iasmin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Diener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Futuro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RCI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Audizio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Agricultores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Werberte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37482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Isolantes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Aracéli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0221559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Paggo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Sophia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Jucá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Elton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Construction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17002B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Mardilene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Vaniza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Dandara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0021742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Chirlene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Hadassa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Anamille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Kilvia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Tavernard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Cacilda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Rondina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Damiana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23997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Conectar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Erika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Cleonice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Arlete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Arimateia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Lillian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Lilliane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211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Kaciliana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Liberalino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50541A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Uchoa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Fagundes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Nemaura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Quariguasi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Edilania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0203111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Goncalves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Dionéa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Nobrega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0396835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Victória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Escorcio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Athayde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Associação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ASABB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Pestana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MENDESBATISTA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Guarany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Complexo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Portuário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Pecém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CIPP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25163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Lissia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Werbster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Complexo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Portuário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Pecém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CIPP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Juvencio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Lissia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Werbster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CLEUTON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BORGES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Stephanye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IVANILDE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Joilta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51176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0241966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Kedma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0212509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SUMUP</w:t>
      </w:r>
      <w:r>
        <w:rPr>
          <w:rFonts w:ascii="Times New Roman" w:hAnsi="Times New Roman" w:eastAsia="Times New Roman"/>
          <w:b w:val="0"/>
          <w:color w:val="000000"/>
          <w:spacing w:val="8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Eniés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Edinaina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Munguba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Munguba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Eniés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Munguba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Munguba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Hospitallar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Fasanelli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Hospitallar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Fasanelli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0046474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PFE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Tacola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Beach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Barcellus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Raonny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Archanjo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0019033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Sulamérica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Erbenia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Orisvaldo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GNC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Automotores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Rosinele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Vítima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Eurivaldo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Miller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0217691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Sindnapi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Idosos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0186871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VERIDIANE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Celestino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0113088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Heraclito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Aposentados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Mutualista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Coimbra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Donegatti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Dotta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Porfírio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Katia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Aldeniza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Dyonnathan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Pícoli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0200811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Leodona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0215669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Iradeice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Katiane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Zenival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Nathanael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Lucília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0114085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Pryscyla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EAGLE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Batistuci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Lidice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Gessyca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Isleany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Waldir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Isnaildy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0215593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TAP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Aéreos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Portugueses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Giglio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Ferrer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Osório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7433914</wp:posOffset>
            </wp:positionV>
            <wp:extent cx="6139180" cy="2286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7934706</wp:posOffset>
            </wp:positionV>
            <wp:extent cx="6132830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0293959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Vianilda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Rosedson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Morillo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Laurentina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0001819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0006795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LUCÍDIO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PRESSUPOSTOS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CONFIGURADAS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REJEIÇÃO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ACLARATÓRIOS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IMPOSSIBILIDADE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REDISCUSSÃO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N°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PROFERIDO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SUPOSTA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ALEGOU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POSSÍVEL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OCORRÊNCIA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AFIRMA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PAGA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TEMPESTIVA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PERÍCIA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CONTUDO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APRECIOU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EXPRESSAMENTE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SUSCITADO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RECORRENTE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2026-03-18T15:03:53Z</dcterms:created>
  <dcterms:modified xsi:type="dcterms:W3CDTF">2026-03-18T15:03:53Z</dcterms:modified>
  <cp:category/>
</cp:coreProperties>
</file>