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6918807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contraditório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ampla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CF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contrária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Expedientes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0629795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Fortuna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indispensáveis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parágrafo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caput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Péricles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0629956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Elysium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Technology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LLC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Nfinity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Infinity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Blockchain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Columbia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requisitos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deferimento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atribuição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consequentemente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recolhimento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imediato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inciso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agravado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indicada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0630037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exame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vislumbrar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pressupostos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provisória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Oficie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2023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0626165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Excelentíssimo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competência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Tribunal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Narcílio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Nasareno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0225633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Laizete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Enterplan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15113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Laurentino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20615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Esamya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Loiola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Venâncio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Erinalda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Cosméticos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Francinilda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Wamberto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Balbino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29811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230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Jeritza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0765163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Benevides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Vilicic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0698119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Erlane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0909626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Allianz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Gandelsman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Azoubel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Vilemar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0466397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Cândida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0659565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Odontofor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0428956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Britagem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0478222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Virgínia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0888225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Brunildo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Brunildo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0010581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0558981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China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Construction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AWR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Gurjão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Celular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Moradores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Rufino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Thenise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0902074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Podium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Comercial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Pesadas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0854448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0308111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Nagybe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Representacoes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Nagybe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0894142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Latella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0632946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Nadja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Altair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Tupinambá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Laudemir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Bacelar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Furtado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Bacellar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0916014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0499519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Royal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Factoring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Mercantil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Chastinet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Pampeano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ALDENIR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Experidião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Landim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Oppelt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Haasis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Zerpa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Consultoria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Bank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Mirelis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Yoseline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Zerpa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Glaidson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AMSP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Intermediações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Simplício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Alexsandro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Losango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Múltiplo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Silv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Alberice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0180864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Periguari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Bachur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Jocileudo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Fratoni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0381958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Capemisa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Jurandy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0481227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Construcoes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Incorporacoes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Galileu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Polimix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Wendel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Lacerda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Arantes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Arimura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Keslley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Jamilly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Cutrim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Sherlles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Aldenisio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0483698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Lavor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Ranulpho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Muraro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Euvaldo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Bringel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Ribamar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Jussieu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Plurinvest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Frutagro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Frutas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0280528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Pontual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Erasmo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Green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0277742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Resende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Basilio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Alisson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Palacio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Aceole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Leonidas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Collision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Automotivos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Ozório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Zurich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Leopolldo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Samoel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Valdinar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44682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18230B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Horizonte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INACIO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Nélia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Nicoladeli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Frassetto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0004937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Federal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Kelvya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Majchszak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Notre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Deividy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Samadah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Fellipe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0641129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Josafá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315963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Micael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Edivania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Mosslay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Mosscleyton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Colaço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Unisãoluis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Boaventura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Tiemy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Fujimoto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Evangelista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Janderson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Sâmya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Edelardo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Adrízio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Lucivanda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0152689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Predileta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Rolim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Aldemir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0874955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JG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25711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Fiúza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Katrinne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0624460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Menezes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Sâmia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Beltrão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ATB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0624804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Empresas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Bellfrios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Lufrios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Meneses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0890278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Geaner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RP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Ambientes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Projetados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Hesíodo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0626754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BANCOOB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Waldemiro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Nolasco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0626894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Lisboa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40653A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0230450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Albino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Suelen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24241A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Davila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Arcanjo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Churrascaria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Guanabara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Cysne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Júinior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Guilherme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Sertório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Jader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Auricélio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Espírito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Moésio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Interfederativa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Giullio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Germoglio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0001534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Romariz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Ministerio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0056826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Aristeu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0122808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Portela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Araujo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Robério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Cassius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0239787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Bridgestone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0137759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Seguridade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Willians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Heloisa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51101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Ipaumirim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Arlete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0177477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Segurança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Patrimonial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Nortec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Terceirização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P2S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Lívia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Vlademir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Hilnah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Themótheo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Ecílio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40115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Kássia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Asevedo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Ívina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Icatu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Luís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45223A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0867752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0002968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Panmia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Cleber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Nilcivan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0265001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Karcia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0507766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0019313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0273909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Yordanis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Lambert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0227232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0157623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PORTOSEG</w:t>
      </w:r>
      <w:r>
        <w:rPr>
          <w:rFonts w:ascii="Times New Roman" w:hAnsi="Times New Roman" w:eastAsia="Times New Roman"/>
          <w:b w:val="0"/>
          <w:color w:val="000000"/>
          <w:spacing w:val="1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Rosângela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Miguel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Atacadista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Angelino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Efrain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Termaco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Itaucard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Edmilson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Durao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152121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0207506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0129558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Munck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Consbem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Construcões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MPE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Montagens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Projetos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Octávio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Pignataro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89658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Sidrim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Panmia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Frankya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0156811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Virgens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Peroba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0020025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Francilâneo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Heráclito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Astesia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Veronica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Fontenele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Aluguel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Munk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Gladys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Nerildo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Machado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0111110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0047485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BMG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Neugidia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Terluna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Automatiza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Eletronicas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Auristela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Jaguaretama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Caroanny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0138286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Locações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Máquinas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III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Conquista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Lanchonetes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Refrigerantes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Belli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Informática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Hemídio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Colégio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Religiosas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Instrução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Cristã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Aric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Michaeline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Midiã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Paixao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Ubajara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Edison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Midiã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Sylvanna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Helena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Michaeline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Icapuí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21494B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Eólica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Scientific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Importação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Rafil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Celina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Geórgia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Carioca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Maritzza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Rossiter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Marizze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Pacheco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Bosco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Cassandra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Arcoverde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Greik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49256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Pearce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0009625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Horacio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Debora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Baggio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Berbicz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EVANGELISTA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29937B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SALVIANO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SEVERINO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DAMIANA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GALVÃO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0011565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Zenilson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Viturino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Orfilha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Orfilha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0012920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0212424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Unânime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Auip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Andrelina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33640A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0174496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Automotores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Quintana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Regilania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Adalberto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Ivandila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0289542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Cristiane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Nadir</w:t>
      </w:r>
      <w:r>
        <w:rPr>
          <w:rFonts w:ascii="Times New Roman" w:hAnsi="Times New Roman" w:eastAsia="Times New Roman"/>
          <w:b w:val="0"/>
          <w:color w:val="000000"/>
          <w:spacing w:val="7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0063970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ISGH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0514495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Vladmyr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Rommel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Icaraí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Dayvis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0053967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Recon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Tosin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Bandeirantes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Manoel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0234964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Adrielly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0118697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MC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Informação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Pongitori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30999B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0023783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7561016</wp:posOffset>
            </wp:positionV>
            <wp:extent cx="6139180" cy="2286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8061804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24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julho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36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3123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Turísticos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Gentile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Marley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30611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Palhano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Sobreira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27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8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219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Emerson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DECLARATÓRIA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NULIDADE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REPETIÇÃO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GRATUITA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NATURAL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PRESUNÇÃO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VERACIDADE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HIPOSSUFICIÊNCIA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EMPRÉSTIMO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FRAUDULENTO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DAPROVAPERICIALE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ANUNCIAÇÃO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NECESSIDADE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REALIZAÇÃO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PERÍCIAGRAFOTÉCNICA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VIOLAÇÃO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AMPLA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CONTRADITÓRIO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2026-03-17T19:00:27Z</dcterms:created>
  <dcterms:modified xsi:type="dcterms:W3CDTF">2026-03-17T19:00:27Z</dcterms:modified>
  <cp:category/>
</cp:coreProperties>
</file>