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6664817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0631211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relativas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2306500013943736550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Denner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0636316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§2°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LOUREIRORelatora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Milioni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0631271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suspensividade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pleiteada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Chiconelli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0156811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LOUREIRORelatora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2°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Código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48403A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Valdirene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Kampen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Eduval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Ambrozio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0283739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Ranulfo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Lenira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Genivaldo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Cariri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Savyo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Nobre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Gildázio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Eduval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Bittencourt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Weverton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Baldoino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Vale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Elzeni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Frutuoso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Auzenir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Fixxon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Edilania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0292532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Cristhian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Chiquiti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0865593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LATIN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FRUIT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IMPORTACAO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EXPORTACAO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Woaleks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Dreik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Alenisio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Jozaide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Izidorio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TBM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299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Yvonise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Domenich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Barradas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Valmi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Biatriz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Edwing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Guajirú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Vecchio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Schmidt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Diocese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Seledon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0078216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Espirito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Capanema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Eduval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Aldivan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Trajano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Géssica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Joyce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RETIFICAÇÃO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Malume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Tradição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Bertolini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Esbroglio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Petrelli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Romcy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0193539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Kaliandra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Estéfano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Vambaster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Pádua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Perpetuo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COOPERFORTE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COOPERFORTE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Dávila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Roxanne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Moscatu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Damacena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Diagonal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0866036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Vianey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Formighieri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Feigelson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Hildegardes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Açucar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Alcool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Eulalio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Giovanna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Belissima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Maquiagem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Maquiagens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Acessorios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Takeuchi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Valderlania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Herllon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Eriverton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Drogaria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Margareth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FACTA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DBX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Guerreiro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141458A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Benjamim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Miceli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Fabíola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Calori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Lissa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Laterza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Zirpoli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Laterza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Munhoz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Jeritza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PREPARADOS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0225711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Sybella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Marykeller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Bancoseguro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Ferramentas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0915867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Yazbek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Trajano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Tapera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Iasmin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FARMA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MEDICAMENTOS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Fraiha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Zilai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Polimport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Lauritz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Flávio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Kessia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OZIEL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0398007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Hsbc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Bamerindus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Elizangela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Tallisson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0011110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Ladyanne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Irinalda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Rayanne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Elizângela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Wallace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Olívia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Dionísio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Rádio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Bianka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Arrecadação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ECAD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Nocrato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Kamila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Lucélia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Frauzio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Cazuza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Joélia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Construforma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Mardone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Elilande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Agnaldo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Volney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Lígia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Navarro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Deusdedit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Auricélio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Habitacional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HABITAR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OlimpioŽs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Corretagens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Elisabete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Sushistation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Alimenticios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Carrefour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Mirisola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257750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OCRPO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CORRETORA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Cohen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Christinni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Adjacir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Cidrão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Simeão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Lílian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0283279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Atalaia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ROSEVAL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Lamour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Meyer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Afactoring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Danubia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Darling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9940B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Taleires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Figueirêdo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Bonavides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Skrzyszowski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Balbuena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Anthoniony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Palmeira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37626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Jonnathan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Água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Vilanevy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198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Britech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Lisandre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Bettoni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Garavazo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SEMENGE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Ralph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Kaline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0623110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Compasso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Busines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Place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Deygles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Refeicões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Coletivas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Cleomar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5752B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Atlântico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Nauplius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Agromarine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Maraysa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POLLYANNA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Sarriune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Mônika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Hahn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Nacelio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Fioravante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Guatêr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Possidonio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0789162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Lojas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Paranaense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Paranagua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Shineray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Katielli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Ivaneide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Rosette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Gwerson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Jocsan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Gwimel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0849904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MULTIMARCAS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TIMBÓ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Delean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Casemiro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Aquacrusta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Maricultura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Delean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Irenalda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Celani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Marden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Juvêncio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2861914</wp:posOffset>
            </wp:positionV>
            <wp:extent cx="6139180" cy="2286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3362706</wp:posOffset>
            </wp:positionV>
            <wp:extent cx="6132830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5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3357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Inteligentes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0007492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INSURGÊNCIA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AFRONTA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PRINCÍPIO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§1°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ESPECÍFICA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UTILIZADOS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EXARADA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INTERPOSTO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EPÍGRAFE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BUSCANDO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REFORMAR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PROFERIDA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DECLAROU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°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212960035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CONDENOU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CONDENOU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ENTRETANTO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APENAS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INDEVIDAMENTE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DESCONTADOS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RESTITUÍDOS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INTERPÔS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ESPECÍFICA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NENHUM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REFERIDO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QUAISQUER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UTILIZADOS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ADVERSADA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REPRODUZINDO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CONTEÚDO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TRAZIDO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FINANCEIRA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LEVANTA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TRAZIDOS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CARACTERIZANDO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INOVAÇÃO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OBJETO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INADEQUAÇÃO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ELEITA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RECORRENTE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FLAGRANTE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VIOLAÇÃO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ESPECIFICAMENTE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ATACADA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EQUÍVOCO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2024DESEMBARGADORA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AGUIARPRESIDENTE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JULGADORDESEMBARGADORA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CAMARARELATORA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0057963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RESTRITIVAS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OBSCURIDADE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REJEITADOS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ACLARATÓRIOS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PORÉM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OPOSTOS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ALEGANDO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SUPOSTAS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OMISSÕES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INSISTE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APONTAR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COLEGIADA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COEFICIENTE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EQUALIZAÇÃO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TAXAS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PAUTADA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PROVAS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CARREADAS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OPORTUNIDADE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COLEGIADO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APRECIOU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ABORDADAS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DESPROVIDA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ACLARAMENTO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EXPRESSA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OBSCURIDADE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2026-03-18T15:00:05Z</dcterms:created>
  <dcterms:modified xsi:type="dcterms:W3CDTF">2026-03-18T15:00:05Z</dcterms:modified>
  <cp:category/>
</cp:coreProperties>
</file>