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8950808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contínuo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encontrarem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contínuo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cognição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Cajazeiras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novecentos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cinquenta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Oberdan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Theberge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Nigri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Sérigio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Enedina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Danúbio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Vulcano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Chanca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Moulão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Moulão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Confessor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Jandiany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Osani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Gregory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Bordinassi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311605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Liebe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Imobiliarios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Croaci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Hermeline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Iracema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Kapital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Evilasio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Leonílio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Lusineides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Drogaria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Monalliza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Renovado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UNIP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Continuada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Cicchelero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Ceaseg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Cirene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Grasielle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Jucileuda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Ismerindo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Eleotério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Ewerton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Pícoli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0224111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0392177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Indaiá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0692562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Adeodato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0845077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LPM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Exact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Melkzedec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Esmeraldo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0750149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Fertaper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Cheang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Dilliane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B2W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Camarati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Aracati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Tilburg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Strategi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Strategi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0240711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Jocelio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0907271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Kellyanny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Búgida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Theberge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Vinnicios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Presgave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Bruzdzensky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Elidio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0862232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Locações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Bauchemie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Cáfaro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Kikuchi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Naeri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Juscelino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Psychemedics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Toxicologicos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Carlevaro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Zidoro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Itavidros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Anônima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Mandado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WALTERLANDIO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Chelotti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0509266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Eckrich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Eckrich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Girvany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Cynthia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4005005</wp:posOffset>
            </wp:positionV>
            <wp:extent cx="6139180" cy="2286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4505828</wp:posOffset>
            </wp:positionV>
            <wp:extent cx="6132830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50000Embargos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Ébano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Dordeleine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RESCISÃO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RECÍPROCA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ARGUIÇÃO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IRRESIGNAÇÃO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CONSECTÁRIOS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INAPLICABILIDADE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CONCORRÊNCIA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DESFAZIMENTO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arrazoado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nítido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rediscutir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rescisão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promitentes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inaplicabilidade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fluindo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revelando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inaplicável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sistemática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imperioso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incidiriam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promitente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comprador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promitente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vendedor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acorda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aplicabilidade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íntegra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PROMESSA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RECÍPROCA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ARGUIÇÃO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IRRESIGNAÇÃO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CONSECTÁRIOS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INAPLICABILIDADE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CONCORRÊNCIA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DESFAZIMENTO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ESCLARECIMENTOS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MODIFICATIVOS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ENTRETANTO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ARRAZOADO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NÍTIDO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REDISCUTIR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PROMITENTES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ALEGADA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MORATÓRIOS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2026-03-17T18:53:37Z</dcterms:created>
  <dcterms:modified xsi:type="dcterms:W3CDTF">2026-03-17T18:53:37Z</dcterms:modified>
  <cp:category/>
</cp:coreProperties>
</file>