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3870807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restituição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referentes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tarifa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restituição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descontos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anteriores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Wayne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Rainily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Brexio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0011803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Oneci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Independênciaag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Recebo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prejuízo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reavaliação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pressupostos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admissibilidade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Dispensada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tarjas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prioridade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existentes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inserção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observado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prioridades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cronológica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0011803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Oneci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Independênciaag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esses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legitimidade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promover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coletiva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016798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IDEC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propositura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advocatícios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Escoado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certifique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trânsito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gabinete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remetendo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instância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Jamille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Kalêndula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Sameneses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Jordana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0205199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Sabóia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Alcanfor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Anauzira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Felismino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Victórya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Márjory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Valdelucia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Lintor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0237672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0131147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Estênio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Nizia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Elislaine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Jonatham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Alisson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Tércio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Chavier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Artemisia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Francilene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Nivea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Raiane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Neuriane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Geiziane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0286230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Yuri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Ferrari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Archanjo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0625331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DIOMAR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Iolanda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Basílio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LOTEAMENTENTO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VALLE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URBANISMO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Wythallo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Thayllon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Sedrim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Katherine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PIBB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Inês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Juraci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Rodiguero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Euclides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0626764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Sidmar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Valesca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Hariel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Drummond¿armezani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Rabello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0627309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Myrlene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Assuncao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Economiários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FUNCEF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Buzzo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220958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Eólica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Guajirú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Adjudicante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Diocese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Glayson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Monaliza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Canuto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0268289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0214148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Cmm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Emgenharia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Sérvio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Delicatessen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Fabricacao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Panificacao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Willamy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Irineu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Paschoalotto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Ilclecio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Ivanilso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0295460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Anizete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Wyllyan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12850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31493A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Marrocos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Ataíde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0725305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SABEMI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Thayla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SABEMI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Thayla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Maxsuel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0011986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Plásticos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Artefatos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Albenor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0001766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Denise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Daiany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0541574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UNIVIDA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70808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0258365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Markeline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XI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0275608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Kazuyoshi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Kawasaki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Eliete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Lucivaldo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0275810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Ariosmar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Luzinete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Julivanda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0008269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Eólica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Guajirú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26114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Diocese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0264938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0230041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Tropical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Reubem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North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Jóquei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0269510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Dummar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Jaqueline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Cruz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0551677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Naíde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Koppe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12257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Agricola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COOPAMIGA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Zélia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Camêlo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Cláudio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Shopping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BG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Ancar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Smart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Zuellington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0225564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Ubaldo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Tasso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0205551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Claudemir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Larga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0146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Pindoretama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Pindoretama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Átila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135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Adileusa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Fratoni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0055718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43948A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Aila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454930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0251687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Kovr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0073692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17243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Rosário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Elpídio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Ranulpho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Muraro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Tupinambá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Rosário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Erik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0625832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HERISON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0625985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Suzete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50332A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Zuleika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Feijao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Technic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Fontenele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0626334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Teofilo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Teofilo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0626695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Amarilo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Raniere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Melkzedec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Vilanova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Vilanir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Karol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0265524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0215863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Belquior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Lídio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Martiniano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50332A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53174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0204868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Fausta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0221109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Olé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Macario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Acácio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31248B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Apolinario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Sé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116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Adileusa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Fratoni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0055718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43948A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Aila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454930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0251687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Kovr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0073692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17243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Rosário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Elpídio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Ranulpho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Muraro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Tupinambá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Rosário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Erik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0625832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HERISON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0625985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Suzete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50332A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Zuleika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Feijao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Technic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Fontenele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0626334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Teofilo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Teofilo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0626695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Amarilo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Raniere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Melkzedec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Vilanova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Vilanir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Karol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0265524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0215863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Belquior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Lídio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Martiniano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50332A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53174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0204868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Fausta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0221109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Olé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Macario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Acácio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31248B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Apolinario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116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Limaverde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Limaverde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Limaverde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Limaverde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Alexei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Adelania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Canuto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Isadora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49339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0157578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Lívia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0637866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Asset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Multissetorial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Vector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Atendimento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Nibom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Nottingham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Deborah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Nottingham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Adaíse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Câmera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43111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Eluiza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Rikaline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112962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Zwirtes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Bortolini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Anderson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Erinalda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DALILA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Amazonas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Viriato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0628559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FC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Atacado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Varejo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ACP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Benevides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HNK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Pagseguro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HNK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Bebidas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0008789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Madalena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75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Usina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Reciclagem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USIFORT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Ivanprel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Locações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Logistica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0620487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Abidias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0279455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OGV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Gerlano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Renault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Sabrine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Renault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Sabrine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Renault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Regence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Dunas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Nuvens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Gracyele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Nuvens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Gracyele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Otoclinica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Azevedo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397069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Pastora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0283437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Rosineide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Dartanhan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Oscarina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Christoffel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Osvanir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0258557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Joice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0625039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Corrêa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Eliezer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0626676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Waldemir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Waldemir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Aminta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Waldemir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Leniam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Erik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Darlano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Coêlho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Willames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3002511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Jacqueline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46641B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Jacqueline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46641B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4639904</wp:posOffset>
            </wp:positionV>
            <wp:extent cx="6139180" cy="2286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5140695</wp:posOffset>
            </wp:positionV>
            <wp:extent cx="6132830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Tarcísio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0117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Quevedo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Quevêdo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Sidrim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Taumaturgo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Taumaturgo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Adrisio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Adson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Hamilton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13051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Estagiário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Elvas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Cassandra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159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0050043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provimento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PASEP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LEGITIMIDADE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PASSIVA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CAUSAM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TRÂNSITO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RECORREU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EXTINÇÃO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RECONHECENDO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LEGITIMIDADE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PASSIVA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CONTROVÉRSIA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ANALISAR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EXTINÇÃO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ILEGITIMIDADE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FIGURAR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PASSIVO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CEDIÇO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PASEP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CONTÁBIL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NATUREZA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RESULTANTE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UNIFICAÇÃO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CONSTITUÍDOS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CONTRIBUIÇÕES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PROGRAMA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PROGRAMA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PATRIMÔNIO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PASEP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CUJA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VINCULADA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SECRETARIA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TESOURO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INCIDENTE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REPETITIVAS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SIRDR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JULGOU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FIRMANDO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TANGE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DEPOSITADOS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VINCULADA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PASEP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DETÉM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PELAS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IRREGULARIDADES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VINCULADAS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PASEP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EXIMINDO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APORTADOS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ÚLTIMA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ADEQUADA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MONTANTES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CUSTÓDIA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REFERIDA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PRESCRIÇÃO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OBSERVADA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DECENAL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PRECEITUA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INICIAL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CONTAGEM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PRESCRICIONAL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INSTANTE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SERVIDOR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OBTÉM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INEQUÍVOCA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CIRCUNSTÂNCIA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APENAS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EXTRATOS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MICROFILMADOS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REFERENTES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DESSUMIR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DEMANDA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ENVOLVE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DISCUSSÃO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SUPOSTA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FALHA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CONTA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VINCULADA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PASEP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SAQUES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INDEVIDOS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SUPOSTOS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DESFALQUES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ALÉM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RENDIMENTOS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ESTABELECIDAS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CONSELHO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DIRETOR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REFERIDO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SORTE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DECIDIR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ILEGITIMIDADE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PASSIVA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RECENTEMENTE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DECIDIU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DEVENDO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SOFRER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RESPECTIVA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SENTIDO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APENAS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LEGITIMIDADE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FIGURAR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PASSIVO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Maikon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0051147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CÍVEIS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DECLARATÓRIA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NEGOCIAL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79" w:header="720" w:footer="720" w:gutter="0"/>
          <w:cols w:space="720" w:num="1" w:equalWidth="0">
            <w:col w:w="9777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9331808</wp:posOffset>
            </wp:positionV>
            <wp:extent cx="6132830" cy="1524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0629552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vislumbrando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pressupostos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exigidos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contrarrazões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Cumpridas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Johann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Corveto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Rennan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Windfly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Reclamação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Reclamante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Reclamado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comprovação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fase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Reclamação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descumprimento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mister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indeferimento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pedido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reclamado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beneficiário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contestação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PGJ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Irlando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Giestal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Aprigio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Mariene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Bopil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Borracha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Plastico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estarem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comprovados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pretendida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efeito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acerca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pleiteada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ressalvando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porém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prerrogativa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posterior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decisum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ofertar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emissão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parecer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comprovação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à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pretendida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requestado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priori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inalterada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decisão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ofertar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acerca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decisum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Oeste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Nazário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Juízo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Cumpridas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Nazário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Manassés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dispositivo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comprovar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preenche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pressupostos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gratuita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indeferimento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Gesilda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suspensividade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decisão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subsidiário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condicionamento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fornecimento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fidejussória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logrou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demonstrar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probabilidade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agravada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Yuri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Kubrusly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4005005</wp:posOffset>
            </wp:positionV>
            <wp:extent cx="6139180" cy="2286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4505828</wp:posOffset>
            </wp:positionV>
            <wp:extent cx="6132830" cy="1524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BNP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Paribas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112962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Bortolini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Zwirtes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0000031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0098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Irauçuba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Varejista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Veículos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LITORANEA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Badger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COMPRA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VEÍCULO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IMPOSSIBILIDADE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TRANSFERÊNCIA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PROPRIEDADE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AUTOMÓVEL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MULTAS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DÉBITO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IPVA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NOME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PROPRIETÁRIO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VÍCIOS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VEÍCULO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CONFIGURADOS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CINGE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CONTROVÉRSIA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EXAME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EXISTÊNCIA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ALEGADOS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RESULTADO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INVIABILIDADE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TRANSFERÊNCIA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AUTOMÓVEL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ADQUIRIDO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NOME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EXISTÊNCIA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IRREGULARIDADES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DOCUMENTAÇÃO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VEÍCULO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ALÉM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GASTOS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ALUGUEL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REPAROS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VEÍCULO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PATENTE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PRESENÇA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ILÍCITO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RESULTOU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INEGÁVEL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PREJUÍZO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ORDEM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PSÍQUICA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FALTA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DILIGÊNCIA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REALIZAÇÃO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PROCEDIMENTOS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VIABILIZASSE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TRANSFERÊNCIA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NEGADA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LIMITAM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TENTATIVA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DESONERAR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HOUVE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IPVA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EXERCÍCIO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MULTA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PENDENTE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IPVA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OCORREU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2019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QUITAÇÃO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MULTA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REALIZADA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INCLUSIVE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AJUIZAMENTO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OCORREU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MUITO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EMBORA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SEJA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ADQUIRENTE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TRANSFERÊNCIA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VEÍCULO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CERTO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CONDUTA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IMPEDIRAM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SUA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CUIDOU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ENTREGAR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APELADA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RECIBO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VEÍCULO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FOSSE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PROCEDIDA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TRANSFERÊNCIA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TOCANTE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REPARAÇÃO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SEJA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VEÍCULO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USADO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FORNECEDORA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GARANTIR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PRODUTO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CONDIÇÕES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MÍNIMAS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TRAFEGABILIDADE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HAVENDO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ADQUIRIDO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VEÍCULO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PADECIDO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IMPÕE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PRISMA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RESTITUIÇÃO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DESPENDIDA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PATENTE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CULPA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CUIDARAM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VIABILIZAR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DOCUMENTAÇÃO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QUITAÇÃO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ENCARGOS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MULTAS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FOSSE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PROCEDIDA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TRANSFERÊNCIA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NEXO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CAUSALIDADE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TAMBÉM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EVIDENTES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AQUELE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ADQUIRE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SOFRE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RESTRIÇÕES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PROPRIEDADE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LONGO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PERÍODO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ULTRAPASSAM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SIMPLES</w:t>
      </w:r>
      <w:r>
        <w:rPr>
          <w:rFonts w:ascii="Times New Roman" w:hAnsi="Times New Roman" w:eastAsia="Times New Roman"/>
          <w:b w:val="0"/>
          <w:color w:val="000000"/>
          <w:spacing w:val="9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DISSABORES</w:t>
      </w:r>
      <w:r>
        <w:rPr>
          <w:rFonts w:ascii="Times New Roman" w:hAnsi="Times New Roman" w:eastAsia="Times New Roman"/>
          <w:b w:val="0"/>
          <w:color w:val="000000"/>
          <w:spacing w:val="9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DECORRENTES</w:t>
      </w:r>
      <w:r>
        <w:rPr>
          <w:rFonts w:ascii="Times New Roman" w:hAnsi="Times New Roman" w:eastAsia="Times New Roman"/>
          <w:b w:val="0"/>
          <w:color w:val="000000"/>
          <w:spacing w:val="9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DESCUMPRIMENTO</w:t>
      </w:r>
      <w:r>
        <w:rPr>
          <w:rFonts w:ascii="Times New Roman" w:hAnsi="Times New Roman" w:eastAsia="Times New Roman"/>
          <w:b w:val="0"/>
          <w:color w:val="000000"/>
          <w:spacing w:val="9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CONTRATUAL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9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9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FAVOR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APELAÇÃO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016798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EXPURGOS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INFLACIONÁRIOS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PLANOS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ECONÔMICOS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INSURGÊNCIA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REMUNERAÇÃO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CADERNETA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POUPANÇA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REFERENTE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ECONÔMICOS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BRESSER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PRELIMINAR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SOBRESTAMENTO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REJEITADA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ILEGITIMIDADE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PASSIVA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DESCARACTERIZADA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APLICAÇÃO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ÍNDICES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FIXADOS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2026-03-18T14:56:00Z</dcterms:created>
  <dcterms:modified xsi:type="dcterms:W3CDTF">2026-03-18T14:56:00Z</dcterms:modified>
  <cp:category/>
</cp:coreProperties>
</file>