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2092696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autorizar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quarenta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matrícula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semestre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cujos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custeados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ICATU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apólice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aludida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descumprimento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declinada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apólice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vigente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assinatura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AMV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Haroldo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Iranildo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Goss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Miquéias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0476344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Yorkiza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0496682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Selenir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Pâmyla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Lodi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CEAGRA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Lodi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CEAGRA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Afranio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Jurema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Raul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Donegá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0471497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Agropecuarista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COPAMN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Gervásio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Diogenes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Lodi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CEAGRA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Afranio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Jurema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Raul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Donegá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0471497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Agropecuarista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COPAMN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Gervásio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Diogenes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HSBC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Takeuchi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Pumaty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Gallardo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Soléria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Uiara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Jessen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Thenise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Agrifoglio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Eulália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31898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Coêlho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Giancarlo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Gianvitto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Pilar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Ravena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Eulália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Zavanella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Namura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Apolinário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Binnos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Nicanor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Jeovanice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Douglas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Timoteo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Richerd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Demetrio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Rikaline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Murano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Center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Alvoar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Lácteos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0899315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Papaitil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Régis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Afactoring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Cajuína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MMG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Confecções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Filemon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Jundiaí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Climas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Salvador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Savador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Savastano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Sammy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Arinarlam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Nágida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Suylan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Asaph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Joyce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UNINTA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Bayas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Erlanio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Estevinha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Schubert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Berwanger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Bohrer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Bohrer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74896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Cartões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Marqueline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Demiliano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Weverton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Bric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Development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Wellness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Daikin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Mcquay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Condicionado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Krejci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Muricy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Newtemp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Condicionado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Isenilda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Devgi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Lourinho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36559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Soléria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11780B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Ubiratan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Setúbal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Andiara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Izidório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Luzirene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0488911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Frasato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Emprendimentos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Oberdan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Teófilo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Enéas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Marcílio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Singular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Limpeza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JBS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Mellario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Nutricional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Quimioterapia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Lessandro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Micaely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Cartaxo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Bardawil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Efigênia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Matteo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Singillo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Ortobom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Colchões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Espumas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Wiberlanny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Douglas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Girlândia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Abrfeu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Rebouças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`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Midway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Mardney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0215311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0160117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Pippi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Epifânio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Gontran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Bonsucesso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Elissangela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Sulamérica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Saldanha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6664695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7023941</wp:posOffset>
            </wp:positionV>
            <wp:extent cx="3921760" cy="1016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2176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3112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Violetas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Alvernaz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Epaminondas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Isaquiel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quatorze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EXERCÍCIO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Excelentíssimos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férias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SUZANNE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Instrumento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0621704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Locamérica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0623398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0000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ASSEFAZ</w:t>
      </w:r>
      <w:r>
        <w:rPr>
          <w:rFonts w:ascii="Times New Roman" w:hAnsi="Times New Roman" w:eastAsia="Times New Roman"/>
          <w:b w:val="0"/>
          <w:color w:val="000000"/>
          <w:spacing w:val="1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palavra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0628729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Saghas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2026-03-17T18:50:41Z</dcterms:created>
  <dcterms:modified xsi:type="dcterms:W3CDTF">2026-03-17T18:50:41Z</dcterms:modified>
  <cp:category/>
</cp:coreProperties>
</file>