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8442792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ELICELIA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específica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evitar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supressão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Código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tempo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vinculação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Jumário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XIV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Soderlania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Grendene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responder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0875020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Itacir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Wolfgang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LOUREIRORelatora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Pippi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Califórnia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Lubrificantes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Joelma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Iveline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Copacabana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Hiarles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Hiarles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Center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Rosseti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Colepicolo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Trocoli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Mykaely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ROMCY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9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7"/>
                <w:sz w:val="24"/>
              </w:rPr>
              <w:t>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Pietro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Erriu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Erriu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Raffa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Julyana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Rifane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Terilania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Rifane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Terilania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Rifane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0521184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Aparelhos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Siderúrgicos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LIDONILSON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Acessórios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Ronisa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XVII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Transmissora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Isrislene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Elisneiva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Otelina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OSEAS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Granja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Ingrind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Eldorado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Nery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0830865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Luizacred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Gerliene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Adenilton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Alenilton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Maíra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Maniçoba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Maniçoba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Zaniah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Bairro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Themótheo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Valani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Gesuino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Gracieth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Rouseau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Fíusa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9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LDB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Financredito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Factoring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Papagaio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Dimas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Visual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Milk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Lohanne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BTG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Pactual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AJM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AJM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SAINTRAIN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civilmente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SAINTRAIN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Elevadores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Atlas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Schindler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Kauffman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Mahfuz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31113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Ultra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0289511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Fabrizio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Tassius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Tsangaropulos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Elfa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Stampone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Ciuffo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Nehin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Opromolla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Unika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Medicamentos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Summer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Laminação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Custodio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Gouvêa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Enrico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Mazza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Intrapostos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Rosilane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Denielle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Delibero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Ambrosio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Ripardo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Galdino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Thanara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Paoliello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Leynard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MEDIFAR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NDS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Donaduzzi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Denicolo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Sibelle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Ghedin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Hermenegildo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Localiza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Dheimys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Disal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Development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Rampaze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Metrópolis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Serpa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Renaud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Bryam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Lomônaco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Lomônaco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Thercya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MRL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Chistian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Zanatta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Manangão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Proenca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Caúla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Cajaty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Raffaele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Zuntini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Ximango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Anadilia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Eufrazio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Charlys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Enéas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Plaut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Goretti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Eunilso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Laislaneo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7680804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Ysrael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Erilúcia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Kaúla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Pismel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Percides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Muriell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Bôto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Romoff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ATOS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EDITAIS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AVISOS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  <w:u w:val="single"/>
        </w:rPr>
        <w:t>EDITAL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INTIMAÇÃO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COM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PRAZO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(</w:t>
      </w:r>
      <w:r>
        <w:rPr>
          <w:rFonts w:ascii="Arial" w:hAnsi="Arial" w:eastAsia="Arial"/>
          <w:b/>
          <w:i w:val="0"/>
          <w:color w:val="000000"/>
          <w:spacing w:val="3"/>
          <w:sz w:val="16"/>
          <w:u w:val="single"/>
        </w:rPr>
        <w:t>TRINTA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)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DIA</w:t>
      </w:r>
      <w:r>
        <w:rPr>
          <w:rFonts w:ascii="Arial" w:hAnsi="Arial" w:eastAsia="Arial"/>
          <w:b w:val="0"/>
          <w:i w:val="0"/>
          <w:color w:val="000000"/>
          <w:sz w:val="16"/>
        </w:rPr>
        <w:t>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EXCELENTÍSSIMO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SENHOR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DESEMBARGADOR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..,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FAZ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notícias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tiverem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0051891</w:t>
      </w:r>
      <w:r>
        <w:rPr>
          <w:rFonts w:ascii="Arial" w:hAnsi="Arial" w:eastAsia="Arial"/>
          <w:b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Gesário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Gesário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certidão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óbito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frustrada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tentativa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5"/>
          <w:sz w:val="16"/>
        </w:rPr>
        <w:t>de</w:t>
      </w:r>
      <w:r>
        <w:rPr>
          <w:rFonts w:ascii="Arial" w:hAnsi="Arial" w:eastAsia="Arial"/>
          <w:b w:val="0"/>
          <w:i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5"/>
          <w:sz w:val="16"/>
        </w:rPr>
        <w:t>cujos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transcreve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(...)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princípios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celeridade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proceda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herdeiros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Gesário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edital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promovam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habilitação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extinção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VI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publicado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2026-03-18T14:52:14Z</dcterms:created>
  <dcterms:modified xsi:type="dcterms:W3CDTF">2026-03-18T14:52:14Z</dcterms:modified>
  <cp:category/>
</cp:coreProperties>
</file>